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1CF9" w14:textId="77777777" w:rsidR="00772A7C" w:rsidRPr="00772A7C" w:rsidRDefault="00772A7C" w:rsidP="00772A7C">
      <w:pPr>
        <w:widowControl w:val="0"/>
        <w:autoSpaceDE w:val="0"/>
        <w:autoSpaceDN w:val="0"/>
        <w:spacing w:before="89" w:after="0" w:line="240" w:lineRule="auto"/>
        <w:ind w:left="232"/>
        <w:jc w:val="both"/>
        <w:outlineLvl w:val="0"/>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Allegato A</w:t>
      </w:r>
    </w:p>
    <w:p w14:paraId="5F0E44FC"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sz w:val="16"/>
          <w:szCs w:val="16"/>
          <w:lang w:eastAsia="it-IT" w:bidi="it-IT"/>
        </w:rPr>
      </w:pPr>
    </w:p>
    <w:p w14:paraId="41797128" w14:textId="77777777" w:rsidR="00772A7C" w:rsidRPr="00772A7C" w:rsidRDefault="00772A7C" w:rsidP="00772A7C">
      <w:pPr>
        <w:widowControl w:val="0"/>
        <w:numPr>
          <w:ilvl w:val="0"/>
          <w:numId w:val="4"/>
        </w:numPr>
        <w:tabs>
          <w:tab w:val="left" w:pos="8080"/>
        </w:tabs>
        <w:autoSpaceDE w:val="0"/>
        <w:autoSpaceDN w:val="0"/>
        <w:spacing w:before="76" w:after="0" w:line="292" w:lineRule="auto"/>
        <w:ind w:right="2445"/>
        <w:jc w:val="both"/>
        <w:rPr>
          <w:rFonts w:ascii="Calibri" w:eastAsia="Times New Roman" w:hAnsi="Calibri" w:cs="Calibri"/>
          <w:b/>
          <w:sz w:val="24"/>
          <w:szCs w:val="24"/>
          <w:lang w:eastAsia="it-IT" w:bidi="it-IT"/>
        </w:rPr>
      </w:pPr>
      <w:r w:rsidRPr="00772A7C">
        <w:rPr>
          <w:rFonts w:ascii="Calibri" w:eastAsia="Times New Roman" w:hAnsi="Calibri" w:cs="Calibri"/>
          <w:b/>
          <w:bCs/>
          <w:sz w:val="24"/>
          <w:szCs w:val="24"/>
          <w:lang w:eastAsia="it-IT" w:bidi="it-IT"/>
        </w:rPr>
        <w:t>ELENCO DEI COMUNI DEL GAL VALLI MARECCHIA E CONCA CON L’INDICAZIONE DELL’AREA RURALE DI APPARTENENZA (DGR: 473/2016)</w:t>
      </w:r>
      <w:r w:rsidRPr="00772A7C">
        <w:rPr>
          <w:rFonts w:ascii="Calibri" w:eastAsia="Times New Roman" w:hAnsi="Calibri" w:cs="Calibri"/>
          <w:b/>
          <w:bCs/>
          <w:lang w:eastAsia="it-IT" w:bidi="it-IT"/>
        </w:rPr>
        <w:t xml:space="preserve"> </w:t>
      </w:r>
    </w:p>
    <w:p w14:paraId="6AF6DDCD" w14:textId="77777777" w:rsidR="00772A7C" w:rsidRPr="00772A7C" w:rsidRDefault="00772A7C" w:rsidP="00772A7C">
      <w:pPr>
        <w:widowControl w:val="0"/>
        <w:numPr>
          <w:ilvl w:val="0"/>
          <w:numId w:val="4"/>
        </w:numPr>
        <w:autoSpaceDE w:val="0"/>
        <w:autoSpaceDN w:val="0"/>
        <w:spacing w:before="76" w:after="0" w:line="292" w:lineRule="auto"/>
        <w:ind w:right="2445"/>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PERIMETRAZIONE DELLE AREE INTERNE DELLA REGIONE EMILIA-ROMAGNA</w:t>
      </w:r>
    </w:p>
    <w:p w14:paraId="1BA7EC3F" w14:textId="3108BB0F" w:rsidR="00772A7C" w:rsidRDefault="00772A7C" w:rsidP="00772A7C">
      <w:pPr>
        <w:widowControl w:val="0"/>
        <w:autoSpaceDE w:val="0"/>
        <w:autoSpaceDN w:val="0"/>
        <w:spacing w:before="123" w:after="0" w:line="240" w:lineRule="auto"/>
        <w:ind w:left="567" w:right="2450"/>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Ricadenti nel territorio GAL Valli Marecchia e Conca </w:t>
      </w:r>
      <w:r w:rsidRPr="00772A7C">
        <w:rPr>
          <w:rFonts w:ascii="Calibri" w:eastAsia="Times New Roman" w:hAnsi="Calibri" w:cs="Calibri"/>
          <w:sz w:val="24"/>
          <w:szCs w:val="24"/>
          <w:lang w:eastAsia="it-IT" w:bidi="it-IT"/>
        </w:rPr>
        <w:t>Deliberazione di Giunta Regionale n. 473/2016</w:t>
      </w:r>
    </w:p>
    <w:p w14:paraId="36FCF1F6" w14:textId="77777777" w:rsidR="002D4773" w:rsidRPr="00772A7C" w:rsidRDefault="002D4773" w:rsidP="00772A7C">
      <w:pPr>
        <w:widowControl w:val="0"/>
        <w:autoSpaceDE w:val="0"/>
        <w:autoSpaceDN w:val="0"/>
        <w:spacing w:before="123" w:after="0" w:line="240" w:lineRule="auto"/>
        <w:ind w:left="567" w:right="2450"/>
        <w:jc w:val="both"/>
        <w:rPr>
          <w:rFonts w:ascii="Calibri" w:eastAsia="Times New Roman" w:hAnsi="Calibri" w:cs="Calibri"/>
          <w:sz w:val="24"/>
          <w:szCs w:val="24"/>
          <w:lang w:eastAsia="it-IT" w:bidi="it-IT"/>
        </w:rPr>
      </w:pPr>
    </w:p>
    <w:p w14:paraId="141F0096" w14:textId="77777777" w:rsidR="00772A7C" w:rsidRPr="00772A7C" w:rsidRDefault="00772A7C" w:rsidP="00772A7C">
      <w:pPr>
        <w:widowControl w:val="0"/>
        <w:autoSpaceDE w:val="0"/>
        <w:autoSpaceDN w:val="0"/>
        <w:spacing w:before="9" w:after="0" w:line="240" w:lineRule="auto"/>
        <w:jc w:val="center"/>
        <w:rPr>
          <w:rFonts w:ascii="Calibri" w:eastAsia="Times New Roman" w:hAnsi="Calibri" w:cs="Calibri"/>
          <w:b/>
          <w:sz w:val="16"/>
          <w:szCs w:val="16"/>
          <w:lang w:eastAsia="it-IT" w:bidi="it-IT"/>
        </w:rPr>
      </w:pPr>
    </w:p>
    <w:tbl>
      <w:tblPr>
        <w:tblStyle w:val="NormalTable0"/>
        <w:tblW w:w="0" w:type="auto"/>
        <w:tblInd w:w="118" w:type="dxa"/>
        <w:tblLayout w:type="fixed"/>
        <w:tblLook w:val="01E0" w:firstRow="1" w:lastRow="1" w:firstColumn="1" w:lastColumn="1" w:noHBand="0" w:noVBand="0"/>
      </w:tblPr>
      <w:tblGrid>
        <w:gridCol w:w="1022"/>
        <w:gridCol w:w="3324"/>
        <w:gridCol w:w="1096"/>
        <w:gridCol w:w="787"/>
        <w:gridCol w:w="3825"/>
      </w:tblGrid>
      <w:tr w:rsidR="00772A7C" w:rsidRPr="00772A7C" w14:paraId="224E43BF" w14:textId="77777777" w:rsidTr="003D4929">
        <w:trPr>
          <w:trHeight w:val="690"/>
        </w:trPr>
        <w:tc>
          <w:tcPr>
            <w:tcW w:w="1022" w:type="dxa"/>
            <w:tcBorders>
              <w:top w:val="single" w:sz="4" w:space="0" w:color="000000"/>
              <w:bottom w:val="single" w:sz="4" w:space="0" w:color="000000"/>
            </w:tcBorders>
          </w:tcPr>
          <w:p w14:paraId="046629DA" w14:textId="77777777" w:rsidR="00772A7C" w:rsidRPr="00772A7C" w:rsidRDefault="00772A7C" w:rsidP="00772A7C">
            <w:pPr>
              <w:spacing w:before="119"/>
              <w:ind w:left="114" w:right="347"/>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Codice</w:t>
            </w:r>
            <w:proofErr w:type="spellEnd"/>
            <w:r w:rsidRPr="00772A7C">
              <w:rPr>
                <w:rFonts w:ascii="Calibri" w:eastAsia="Times New Roman" w:hAnsi="Calibri" w:cs="Calibri"/>
                <w:b/>
                <w:sz w:val="24"/>
                <w:szCs w:val="24"/>
                <w:lang w:eastAsia="it-IT" w:bidi="it-IT"/>
              </w:rPr>
              <w:t xml:space="preserve"> ISTAT</w:t>
            </w:r>
          </w:p>
        </w:tc>
        <w:tc>
          <w:tcPr>
            <w:tcW w:w="3324" w:type="dxa"/>
            <w:tcBorders>
              <w:top w:val="single" w:sz="4" w:space="0" w:color="000000"/>
              <w:bottom w:val="single" w:sz="4" w:space="0" w:color="000000"/>
            </w:tcBorders>
          </w:tcPr>
          <w:p w14:paraId="5E603BE1" w14:textId="77777777" w:rsidR="00772A7C" w:rsidRPr="00772A7C" w:rsidRDefault="00772A7C" w:rsidP="00772A7C">
            <w:pPr>
              <w:spacing w:before="119"/>
              <w:ind w:left="368"/>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Denominazione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comune</w:t>
            </w:r>
            <w:proofErr w:type="spellEnd"/>
          </w:p>
        </w:tc>
        <w:tc>
          <w:tcPr>
            <w:tcW w:w="1096" w:type="dxa"/>
            <w:tcBorders>
              <w:top w:val="single" w:sz="4" w:space="0" w:color="000000"/>
              <w:bottom w:val="single" w:sz="4" w:space="0" w:color="000000"/>
            </w:tcBorders>
          </w:tcPr>
          <w:p w14:paraId="2CE5FC9C" w14:textId="77777777" w:rsidR="00772A7C" w:rsidRPr="00772A7C" w:rsidRDefault="00772A7C" w:rsidP="00772A7C">
            <w:pPr>
              <w:spacing w:before="119"/>
              <w:ind w:left="410" w:right="231"/>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Prov.</w:t>
            </w:r>
          </w:p>
        </w:tc>
        <w:tc>
          <w:tcPr>
            <w:tcW w:w="787" w:type="dxa"/>
            <w:tcBorders>
              <w:top w:val="single" w:sz="4" w:space="0" w:color="000000"/>
              <w:bottom w:val="single" w:sz="4" w:space="0" w:color="000000"/>
            </w:tcBorders>
          </w:tcPr>
          <w:p w14:paraId="0E18A64C" w14:textId="77777777" w:rsidR="00772A7C" w:rsidRPr="00772A7C" w:rsidRDefault="00772A7C" w:rsidP="00772A7C">
            <w:pPr>
              <w:spacing w:before="119"/>
              <w:ind w:left="277" w:right="117" w:hanging="28"/>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Zona PSR</w:t>
            </w:r>
          </w:p>
        </w:tc>
        <w:tc>
          <w:tcPr>
            <w:tcW w:w="3825" w:type="dxa"/>
            <w:tcBorders>
              <w:top w:val="single" w:sz="4" w:space="0" w:color="000000"/>
              <w:bottom w:val="single" w:sz="4" w:space="0" w:color="000000"/>
            </w:tcBorders>
          </w:tcPr>
          <w:p w14:paraId="62B058DF" w14:textId="77777777" w:rsidR="00772A7C" w:rsidRPr="00772A7C" w:rsidRDefault="00772A7C" w:rsidP="00772A7C">
            <w:pPr>
              <w:spacing w:before="119"/>
              <w:ind w:left="139"/>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Tipologia</w:t>
            </w:r>
            <w:proofErr w:type="spellEnd"/>
            <w:r w:rsidRPr="00772A7C">
              <w:rPr>
                <w:rFonts w:ascii="Calibri" w:eastAsia="Times New Roman" w:hAnsi="Calibri" w:cs="Calibri"/>
                <w:b/>
                <w:sz w:val="24"/>
                <w:szCs w:val="24"/>
                <w:lang w:eastAsia="it-IT" w:bidi="it-IT"/>
              </w:rPr>
              <w:t xml:space="preserve"> di Area </w:t>
            </w:r>
            <w:proofErr w:type="spellStart"/>
            <w:r w:rsidRPr="00772A7C">
              <w:rPr>
                <w:rFonts w:ascii="Calibri" w:eastAsia="Times New Roman" w:hAnsi="Calibri" w:cs="Calibri"/>
                <w:b/>
                <w:sz w:val="24"/>
                <w:szCs w:val="24"/>
                <w:lang w:eastAsia="it-IT" w:bidi="it-IT"/>
              </w:rPr>
              <w:t>rurale</w:t>
            </w:r>
            <w:proofErr w:type="spellEnd"/>
          </w:p>
        </w:tc>
      </w:tr>
      <w:tr w:rsidR="00772A7C" w:rsidRPr="00772A7C" w14:paraId="279F27E5" w14:textId="77777777" w:rsidTr="003D4929">
        <w:trPr>
          <w:trHeight w:val="317"/>
        </w:trPr>
        <w:tc>
          <w:tcPr>
            <w:tcW w:w="1022" w:type="dxa"/>
            <w:tcBorders>
              <w:top w:val="single" w:sz="4" w:space="0" w:color="000000"/>
              <w:bottom w:val="single" w:sz="4" w:space="0" w:color="000000"/>
            </w:tcBorders>
          </w:tcPr>
          <w:p w14:paraId="2F89BCF8"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99021</w:t>
            </w:r>
          </w:p>
        </w:tc>
        <w:tc>
          <w:tcPr>
            <w:tcW w:w="3324" w:type="dxa"/>
            <w:tcBorders>
              <w:top w:val="single" w:sz="4" w:space="0" w:color="000000"/>
              <w:bottom w:val="single" w:sz="4" w:space="0" w:color="000000"/>
            </w:tcBorders>
          </w:tcPr>
          <w:p w14:paraId="522353FA"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CASTELDELCI</w:t>
            </w:r>
          </w:p>
        </w:tc>
        <w:tc>
          <w:tcPr>
            <w:tcW w:w="1096" w:type="dxa"/>
            <w:tcBorders>
              <w:top w:val="single" w:sz="4" w:space="0" w:color="000000"/>
              <w:bottom w:val="single" w:sz="4" w:space="0" w:color="000000"/>
            </w:tcBorders>
          </w:tcPr>
          <w:p w14:paraId="30598E84"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76BD189E" w14:textId="77777777" w:rsidR="00772A7C" w:rsidRPr="00772A7C" w:rsidRDefault="00772A7C" w:rsidP="00772A7C">
            <w:pPr>
              <w:spacing w:before="109"/>
              <w:ind w:right="279"/>
              <w:jc w:val="both"/>
              <w:rPr>
                <w:rFonts w:ascii="Calibri" w:eastAsia="Times New Roman" w:hAnsi="Calibri" w:cs="Calibri"/>
                <w:sz w:val="24"/>
                <w:szCs w:val="24"/>
                <w:lang w:eastAsia="it-IT" w:bidi="it-IT"/>
              </w:rPr>
            </w:pPr>
            <w:r w:rsidRPr="00772A7C">
              <w:rPr>
                <w:rFonts w:ascii="Calibri" w:eastAsia="Times New Roman" w:hAnsi="Calibri" w:cs="Calibri"/>
                <w:w w:val="99"/>
                <w:sz w:val="24"/>
                <w:szCs w:val="24"/>
                <w:lang w:eastAsia="it-IT" w:bidi="it-IT"/>
              </w:rPr>
              <w:t xml:space="preserve">    D</w:t>
            </w:r>
          </w:p>
        </w:tc>
        <w:tc>
          <w:tcPr>
            <w:tcW w:w="3825" w:type="dxa"/>
            <w:tcBorders>
              <w:top w:val="single" w:sz="4" w:space="0" w:color="000000"/>
              <w:bottom w:val="single" w:sz="4" w:space="0" w:color="000000"/>
            </w:tcBorders>
          </w:tcPr>
          <w:p w14:paraId="4F666E38" w14:textId="77777777" w:rsidR="00772A7C" w:rsidRPr="00772A7C" w:rsidRDefault="00772A7C" w:rsidP="00772A7C">
            <w:pPr>
              <w:spacing w:before="109"/>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RURALI CON PROBLEMI DI SVILUPPO</w:t>
            </w:r>
          </w:p>
        </w:tc>
      </w:tr>
      <w:tr w:rsidR="00772A7C" w:rsidRPr="00772A7C" w14:paraId="1BE53782" w14:textId="77777777" w:rsidTr="003D4929">
        <w:trPr>
          <w:trHeight w:val="514"/>
        </w:trPr>
        <w:tc>
          <w:tcPr>
            <w:tcW w:w="1022" w:type="dxa"/>
            <w:tcBorders>
              <w:top w:val="single" w:sz="4" w:space="0" w:color="000000"/>
              <w:bottom w:val="single" w:sz="4" w:space="0" w:color="000000"/>
            </w:tcBorders>
          </w:tcPr>
          <w:p w14:paraId="1FCA55F5"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99003</w:t>
            </w:r>
          </w:p>
        </w:tc>
        <w:tc>
          <w:tcPr>
            <w:tcW w:w="3324" w:type="dxa"/>
            <w:tcBorders>
              <w:top w:val="single" w:sz="4" w:space="0" w:color="000000"/>
              <w:bottom w:val="single" w:sz="4" w:space="0" w:color="000000"/>
            </w:tcBorders>
          </w:tcPr>
          <w:p w14:paraId="305062B5"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CORIANO</w:t>
            </w:r>
          </w:p>
        </w:tc>
        <w:tc>
          <w:tcPr>
            <w:tcW w:w="1096" w:type="dxa"/>
            <w:tcBorders>
              <w:top w:val="single" w:sz="4" w:space="0" w:color="000000"/>
              <w:bottom w:val="single" w:sz="4" w:space="0" w:color="000000"/>
            </w:tcBorders>
          </w:tcPr>
          <w:p w14:paraId="16E79744"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4DA2D98E" w14:textId="77777777" w:rsidR="00772A7C" w:rsidRPr="00772A7C" w:rsidRDefault="00772A7C" w:rsidP="00772A7C">
            <w:pPr>
              <w:spacing w:before="109"/>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7B80EBDB" w14:textId="77777777" w:rsidR="00772A7C" w:rsidRPr="00772A7C" w:rsidRDefault="00772A7C" w:rsidP="00772A7C">
            <w:pPr>
              <w:spacing w:before="93" w:line="20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63D40C18" w14:textId="77777777" w:rsidTr="003D4929">
        <w:trPr>
          <w:trHeight w:val="518"/>
        </w:trPr>
        <w:tc>
          <w:tcPr>
            <w:tcW w:w="1022" w:type="dxa"/>
            <w:tcBorders>
              <w:top w:val="single" w:sz="4" w:space="0" w:color="000000"/>
              <w:bottom w:val="single" w:sz="4" w:space="0" w:color="000000"/>
            </w:tcBorders>
          </w:tcPr>
          <w:p w14:paraId="438F2EF3" w14:textId="77777777" w:rsidR="00772A7C" w:rsidRPr="00772A7C" w:rsidRDefault="00772A7C" w:rsidP="00772A7C">
            <w:pPr>
              <w:spacing w:before="114"/>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99004</w:t>
            </w:r>
          </w:p>
        </w:tc>
        <w:tc>
          <w:tcPr>
            <w:tcW w:w="3324" w:type="dxa"/>
            <w:tcBorders>
              <w:top w:val="single" w:sz="4" w:space="0" w:color="000000"/>
              <w:bottom w:val="single" w:sz="4" w:space="0" w:color="000000"/>
            </w:tcBorders>
          </w:tcPr>
          <w:p w14:paraId="6708E702" w14:textId="77777777" w:rsidR="00772A7C" w:rsidRPr="00772A7C" w:rsidRDefault="00772A7C" w:rsidP="00772A7C">
            <w:pPr>
              <w:spacing w:before="114"/>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GEMMANO</w:t>
            </w:r>
          </w:p>
        </w:tc>
        <w:tc>
          <w:tcPr>
            <w:tcW w:w="1096" w:type="dxa"/>
            <w:tcBorders>
              <w:top w:val="single" w:sz="4" w:space="0" w:color="000000"/>
              <w:bottom w:val="single" w:sz="4" w:space="0" w:color="000000"/>
            </w:tcBorders>
          </w:tcPr>
          <w:p w14:paraId="5B93238C" w14:textId="77777777" w:rsidR="00772A7C" w:rsidRPr="00772A7C" w:rsidRDefault="00772A7C" w:rsidP="00772A7C">
            <w:pPr>
              <w:spacing w:before="114"/>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36C79A4F" w14:textId="77777777" w:rsidR="00772A7C" w:rsidRPr="00772A7C" w:rsidRDefault="00772A7C" w:rsidP="00772A7C">
            <w:pPr>
              <w:spacing w:before="114"/>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2277AA7C" w14:textId="77777777" w:rsidR="00772A7C" w:rsidRPr="00772A7C" w:rsidRDefault="00772A7C" w:rsidP="00772A7C">
            <w:pPr>
              <w:spacing w:before="108" w:line="19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0C66B294" w14:textId="77777777" w:rsidTr="003D4929">
        <w:trPr>
          <w:trHeight w:val="317"/>
        </w:trPr>
        <w:tc>
          <w:tcPr>
            <w:tcW w:w="1022" w:type="dxa"/>
            <w:tcBorders>
              <w:top w:val="single" w:sz="4" w:space="0" w:color="000000"/>
              <w:bottom w:val="single" w:sz="4" w:space="0" w:color="000000"/>
            </w:tcBorders>
          </w:tcPr>
          <w:p w14:paraId="58E0E5A2" w14:textId="77777777" w:rsidR="00772A7C" w:rsidRPr="00772A7C" w:rsidRDefault="00772A7C" w:rsidP="00772A7C">
            <w:pPr>
              <w:spacing w:before="113"/>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99022</w:t>
            </w:r>
          </w:p>
        </w:tc>
        <w:tc>
          <w:tcPr>
            <w:tcW w:w="3324" w:type="dxa"/>
            <w:tcBorders>
              <w:top w:val="single" w:sz="4" w:space="0" w:color="000000"/>
              <w:bottom w:val="single" w:sz="4" w:space="0" w:color="000000"/>
            </w:tcBorders>
          </w:tcPr>
          <w:p w14:paraId="46D66DCA" w14:textId="77777777" w:rsidR="00772A7C" w:rsidRPr="00772A7C" w:rsidRDefault="00772A7C" w:rsidP="00772A7C">
            <w:pPr>
              <w:spacing w:before="113"/>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MAIOLO</w:t>
            </w:r>
          </w:p>
        </w:tc>
        <w:tc>
          <w:tcPr>
            <w:tcW w:w="1096" w:type="dxa"/>
            <w:tcBorders>
              <w:top w:val="single" w:sz="4" w:space="0" w:color="000000"/>
              <w:bottom w:val="single" w:sz="4" w:space="0" w:color="000000"/>
            </w:tcBorders>
          </w:tcPr>
          <w:p w14:paraId="2B3EB47A" w14:textId="77777777" w:rsidR="00772A7C" w:rsidRPr="00772A7C" w:rsidRDefault="00772A7C" w:rsidP="00772A7C">
            <w:pPr>
              <w:spacing w:before="113"/>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1F9E7AD9" w14:textId="77777777" w:rsidR="00772A7C" w:rsidRPr="00772A7C" w:rsidRDefault="00772A7C" w:rsidP="00772A7C">
            <w:pPr>
              <w:spacing w:before="113"/>
              <w:ind w:right="279"/>
              <w:jc w:val="both"/>
              <w:rPr>
                <w:rFonts w:ascii="Calibri" w:eastAsia="Times New Roman" w:hAnsi="Calibri" w:cs="Calibri"/>
                <w:sz w:val="24"/>
                <w:szCs w:val="24"/>
                <w:lang w:eastAsia="it-IT" w:bidi="it-IT"/>
              </w:rPr>
            </w:pPr>
            <w:r w:rsidRPr="00772A7C">
              <w:rPr>
                <w:rFonts w:ascii="Calibri" w:eastAsia="Times New Roman" w:hAnsi="Calibri" w:cs="Calibri"/>
                <w:w w:val="99"/>
                <w:sz w:val="24"/>
                <w:szCs w:val="24"/>
                <w:lang w:eastAsia="it-IT" w:bidi="it-IT"/>
              </w:rPr>
              <w:t xml:space="preserve">   D</w:t>
            </w:r>
          </w:p>
        </w:tc>
        <w:tc>
          <w:tcPr>
            <w:tcW w:w="3825" w:type="dxa"/>
            <w:tcBorders>
              <w:top w:val="single" w:sz="4" w:space="0" w:color="000000"/>
              <w:bottom w:val="single" w:sz="4" w:space="0" w:color="000000"/>
            </w:tcBorders>
          </w:tcPr>
          <w:p w14:paraId="1DDB9819" w14:textId="77777777" w:rsidR="00772A7C" w:rsidRPr="00772A7C" w:rsidRDefault="00772A7C" w:rsidP="00772A7C">
            <w:pPr>
              <w:spacing w:before="113"/>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RURALI CON PROBLEMI DI SVILUPPO</w:t>
            </w:r>
          </w:p>
        </w:tc>
      </w:tr>
      <w:tr w:rsidR="00772A7C" w:rsidRPr="00772A7C" w14:paraId="501FDCD2" w14:textId="77777777" w:rsidTr="003D4929">
        <w:trPr>
          <w:trHeight w:val="518"/>
        </w:trPr>
        <w:tc>
          <w:tcPr>
            <w:tcW w:w="1022" w:type="dxa"/>
            <w:tcBorders>
              <w:top w:val="single" w:sz="4" w:space="0" w:color="000000"/>
              <w:bottom w:val="single" w:sz="4" w:space="0" w:color="000000"/>
            </w:tcBorders>
          </w:tcPr>
          <w:p w14:paraId="5ADD93C8" w14:textId="77777777" w:rsidR="00772A7C" w:rsidRPr="00772A7C" w:rsidRDefault="00772A7C" w:rsidP="00772A7C">
            <w:pPr>
              <w:spacing w:before="113"/>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99006</w:t>
            </w:r>
          </w:p>
        </w:tc>
        <w:tc>
          <w:tcPr>
            <w:tcW w:w="3324" w:type="dxa"/>
            <w:tcBorders>
              <w:top w:val="single" w:sz="4" w:space="0" w:color="000000"/>
              <w:bottom w:val="single" w:sz="4" w:space="0" w:color="000000"/>
            </w:tcBorders>
          </w:tcPr>
          <w:p w14:paraId="017B4C75" w14:textId="77777777" w:rsidR="00772A7C" w:rsidRPr="00772A7C" w:rsidRDefault="00772A7C" w:rsidP="00772A7C">
            <w:pPr>
              <w:spacing w:before="113"/>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MONDAINO</w:t>
            </w:r>
          </w:p>
        </w:tc>
        <w:tc>
          <w:tcPr>
            <w:tcW w:w="1096" w:type="dxa"/>
            <w:tcBorders>
              <w:top w:val="single" w:sz="4" w:space="0" w:color="000000"/>
              <w:bottom w:val="single" w:sz="4" w:space="0" w:color="000000"/>
            </w:tcBorders>
          </w:tcPr>
          <w:p w14:paraId="7230CE16" w14:textId="77777777" w:rsidR="00772A7C" w:rsidRPr="00772A7C" w:rsidRDefault="00772A7C" w:rsidP="00772A7C">
            <w:pPr>
              <w:spacing w:before="113"/>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555F1AED" w14:textId="77777777" w:rsidR="00772A7C" w:rsidRPr="00772A7C" w:rsidRDefault="00772A7C" w:rsidP="00772A7C">
            <w:pPr>
              <w:spacing w:before="113"/>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3C98E1EC" w14:textId="77777777" w:rsidR="00772A7C" w:rsidRPr="00772A7C" w:rsidRDefault="00772A7C" w:rsidP="00772A7C">
            <w:pPr>
              <w:spacing w:before="107" w:line="19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415669A3" w14:textId="77777777" w:rsidTr="003D4929">
        <w:trPr>
          <w:trHeight w:val="518"/>
        </w:trPr>
        <w:tc>
          <w:tcPr>
            <w:tcW w:w="1022" w:type="dxa"/>
            <w:tcBorders>
              <w:top w:val="single" w:sz="4" w:space="0" w:color="000000"/>
              <w:bottom w:val="single" w:sz="4" w:space="0" w:color="000000"/>
            </w:tcBorders>
          </w:tcPr>
          <w:p w14:paraId="71674611"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99008</w:t>
            </w:r>
          </w:p>
        </w:tc>
        <w:tc>
          <w:tcPr>
            <w:tcW w:w="3324" w:type="dxa"/>
            <w:tcBorders>
              <w:top w:val="single" w:sz="4" w:space="0" w:color="000000"/>
              <w:bottom w:val="single" w:sz="4" w:space="0" w:color="000000"/>
            </w:tcBorders>
          </w:tcPr>
          <w:p w14:paraId="21F7FBF4"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MONTEFIORE CONCA</w:t>
            </w:r>
          </w:p>
        </w:tc>
        <w:tc>
          <w:tcPr>
            <w:tcW w:w="1096" w:type="dxa"/>
            <w:tcBorders>
              <w:top w:val="single" w:sz="4" w:space="0" w:color="000000"/>
              <w:bottom w:val="single" w:sz="4" w:space="0" w:color="000000"/>
            </w:tcBorders>
          </w:tcPr>
          <w:p w14:paraId="41898A32"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54876FBD" w14:textId="77777777" w:rsidR="00772A7C" w:rsidRPr="00772A7C" w:rsidRDefault="00772A7C" w:rsidP="00772A7C">
            <w:pPr>
              <w:spacing w:before="109"/>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6AD67BC0" w14:textId="77777777" w:rsidR="00772A7C" w:rsidRPr="00772A7C" w:rsidRDefault="00772A7C" w:rsidP="00772A7C">
            <w:pPr>
              <w:spacing w:before="93" w:line="20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5417C6A4" w14:textId="77777777" w:rsidTr="003D4929">
        <w:trPr>
          <w:trHeight w:val="514"/>
        </w:trPr>
        <w:tc>
          <w:tcPr>
            <w:tcW w:w="1022" w:type="dxa"/>
            <w:tcBorders>
              <w:top w:val="single" w:sz="4" w:space="0" w:color="000000"/>
              <w:bottom w:val="single" w:sz="4" w:space="0" w:color="000000"/>
            </w:tcBorders>
          </w:tcPr>
          <w:p w14:paraId="2B1F79D8"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99009</w:t>
            </w:r>
          </w:p>
        </w:tc>
        <w:tc>
          <w:tcPr>
            <w:tcW w:w="3324" w:type="dxa"/>
            <w:tcBorders>
              <w:top w:val="single" w:sz="4" w:space="0" w:color="000000"/>
              <w:bottom w:val="single" w:sz="4" w:space="0" w:color="000000"/>
            </w:tcBorders>
          </w:tcPr>
          <w:p w14:paraId="71920EF6"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MONTEGRIDOLFO</w:t>
            </w:r>
          </w:p>
        </w:tc>
        <w:tc>
          <w:tcPr>
            <w:tcW w:w="1096" w:type="dxa"/>
            <w:tcBorders>
              <w:top w:val="single" w:sz="4" w:space="0" w:color="000000"/>
              <w:bottom w:val="single" w:sz="4" w:space="0" w:color="000000"/>
            </w:tcBorders>
          </w:tcPr>
          <w:p w14:paraId="0B54D5C0"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5098ED42" w14:textId="77777777" w:rsidR="00772A7C" w:rsidRPr="00772A7C" w:rsidRDefault="00772A7C" w:rsidP="00772A7C">
            <w:pPr>
              <w:spacing w:before="109"/>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15D2D3E5" w14:textId="77777777" w:rsidR="00772A7C" w:rsidRPr="00772A7C" w:rsidRDefault="00772A7C" w:rsidP="00772A7C">
            <w:pPr>
              <w:spacing w:before="93" w:line="20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26A2F3B3" w14:textId="77777777" w:rsidTr="003D4929">
        <w:trPr>
          <w:trHeight w:val="518"/>
        </w:trPr>
        <w:tc>
          <w:tcPr>
            <w:tcW w:w="1022" w:type="dxa"/>
            <w:tcBorders>
              <w:top w:val="single" w:sz="4" w:space="0" w:color="000000"/>
              <w:bottom w:val="single" w:sz="4" w:space="0" w:color="000000"/>
            </w:tcBorders>
          </w:tcPr>
          <w:p w14:paraId="2F2C623D" w14:textId="77777777" w:rsidR="00772A7C" w:rsidRPr="00772A7C" w:rsidRDefault="00772A7C" w:rsidP="00772A7C">
            <w:pPr>
              <w:spacing w:before="113"/>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99029</w:t>
            </w:r>
          </w:p>
        </w:tc>
        <w:tc>
          <w:tcPr>
            <w:tcW w:w="3324" w:type="dxa"/>
            <w:tcBorders>
              <w:top w:val="single" w:sz="4" w:space="0" w:color="000000"/>
              <w:bottom w:val="single" w:sz="4" w:space="0" w:color="000000"/>
            </w:tcBorders>
          </w:tcPr>
          <w:p w14:paraId="54C17DC6" w14:textId="77777777" w:rsidR="00772A7C" w:rsidRPr="00772A7C" w:rsidRDefault="00772A7C" w:rsidP="00772A7C">
            <w:pPr>
              <w:spacing w:before="113"/>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MONTESCUDO-MONTECOLOMBO</w:t>
            </w:r>
          </w:p>
        </w:tc>
        <w:tc>
          <w:tcPr>
            <w:tcW w:w="1096" w:type="dxa"/>
            <w:tcBorders>
              <w:top w:val="single" w:sz="4" w:space="0" w:color="000000"/>
              <w:bottom w:val="single" w:sz="4" w:space="0" w:color="000000"/>
            </w:tcBorders>
          </w:tcPr>
          <w:p w14:paraId="1E02F6F0" w14:textId="77777777" w:rsidR="00772A7C" w:rsidRPr="00772A7C" w:rsidRDefault="00772A7C" w:rsidP="00772A7C">
            <w:pPr>
              <w:spacing w:before="113"/>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72C81F24" w14:textId="77777777" w:rsidR="00772A7C" w:rsidRPr="00772A7C" w:rsidRDefault="00772A7C" w:rsidP="00772A7C">
            <w:pPr>
              <w:spacing w:before="113"/>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025F8CA3" w14:textId="77777777" w:rsidR="00772A7C" w:rsidRPr="00772A7C" w:rsidRDefault="00772A7C" w:rsidP="00772A7C">
            <w:pPr>
              <w:spacing w:before="107" w:line="19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74307904" w14:textId="77777777" w:rsidTr="003D4929">
        <w:trPr>
          <w:trHeight w:val="517"/>
        </w:trPr>
        <w:tc>
          <w:tcPr>
            <w:tcW w:w="1022" w:type="dxa"/>
            <w:tcBorders>
              <w:top w:val="single" w:sz="4" w:space="0" w:color="000000"/>
              <w:bottom w:val="single" w:sz="4" w:space="0" w:color="000000"/>
            </w:tcBorders>
          </w:tcPr>
          <w:p w14:paraId="546BF37E"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99011</w:t>
            </w:r>
          </w:p>
        </w:tc>
        <w:tc>
          <w:tcPr>
            <w:tcW w:w="3324" w:type="dxa"/>
            <w:tcBorders>
              <w:top w:val="single" w:sz="4" w:space="0" w:color="000000"/>
              <w:bottom w:val="single" w:sz="4" w:space="0" w:color="000000"/>
            </w:tcBorders>
          </w:tcPr>
          <w:p w14:paraId="4C6914F8"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MORCIANO DI ROMAGNA</w:t>
            </w:r>
          </w:p>
        </w:tc>
        <w:tc>
          <w:tcPr>
            <w:tcW w:w="1096" w:type="dxa"/>
            <w:tcBorders>
              <w:top w:val="single" w:sz="4" w:space="0" w:color="000000"/>
              <w:bottom w:val="single" w:sz="4" w:space="0" w:color="000000"/>
            </w:tcBorders>
          </w:tcPr>
          <w:p w14:paraId="76565305"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68BBDA5B" w14:textId="77777777" w:rsidR="00772A7C" w:rsidRPr="00772A7C" w:rsidRDefault="00772A7C" w:rsidP="00772A7C">
            <w:pPr>
              <w:spacing w:before="109"/>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09B4B27F" w14:textId="77777777" w:rsidR="00772A7C" w:rsidRPr="00772A7C" w:rsidRDefault="00772A7C" w:rsidP="00772A7C">
            <w:pPr>
              <w:spacing w:before="93" w:line="20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08BDC063" w14:textId="77777777" w:rsidTr="003D4929">
        <w:trPr>
          <w:trHeight w:val="318"/>
        </w:trPr>
        <w:tc>
          <w:tcPr>
            <w:tcW w:w="1022" w:type="dxa"/>
            <w:tcBorders>
              <w:top w:val="single" w:sz="4" w:space="0" w:color="000000"/>
              <w:bottom w:val="single" w:sz="4" w:space="0" w:color="000000"/>
            </w:tcBorders>
          </w:tcPr>
          <w:p w14:paraId="029F8837"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99023</w:t>
            </w:r>
          </w:p>
        </w:tc>
        <w:tc>
          <w:tcPr>
            <w:tcW w:w="3324" w:type="dxa"/>
            <w:tcBorders>
              <w:top w:val="single" w:sz="4" w:space="0" w:color="000000"/>
              <w:bottom w:val="single" w:sz="4" w:space="0" w:color="000000"/>
            </w:tcBorders>
          </w:tcPr>
          <w:p w14:paraId="3D395FE7"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NOVAFELTRIA</w:t>
            </w:r>
          </w:p>
        </w:tc>
        <w:tc>
          <w:tcPr>
            <w:tcW w:w="1096" w:type="dxa"/>
            <w:tcBorders>
              <w:top w:val="single" w:sz="4" w:space="0" w:color="000000"/>
              <w:bottom w:val="single" w:sz="4" w:space="0" w:color="000000"/>
            </w:tcBorders>
          </w:tcPr>
          <w:p w14:paraId="5D20E40E"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51D9D456" w14:textId="77777777" w:rsidR="00772A7C" w:rsidRPr="00772A7C" w:rsidRDefault="00772A7C" w:rsidP="00772A7C">
            <w:pPr>
              <w:spacing w:before="109"/>
              <w:ind w:right="279"/>
              <w:jc w:val="both"/>
              <w:rPr>
                <w:rFonts w:ascii="Calibri" w:eastAsia="Times New Roman" w:hAnsi="Calibri" w:cs="Calibri"/>
                <w:sz w:val="24"/>
                <w:szCs w:val="24"/>
                <w:lang w:eastAsia="it-IT" w:bidi="it-IT"/>
              </w:rPr>
            </w:pPr>
            <w:r w:rsidRPr="00772A7C">
              <w:rPr>
                <w:rFonts w:ascii="Calibri" w:eastAsia="Times New Roman" w:hAnsi="Calibri" w:cs="Calibri"/>
                <w:w w:val="99"/>
                <w:sz w:val="24"/>
                <w:szCs w:val="24"/>
                <w:lang w:eastAsia="it-IT" w:bidi="it-IT"/>
              </w:rPr>
              <w:t xml:space="preserve">   D</w:t>
            </w:r>
          </w:p>
        </w:tc>
        <w:tc>
          <w:tcPr>
            <w:tcW w:w="3825" w:type="dxa"/>
            <w:tcBorders>
              <w:top w:val="single" w:sz="4" w:space="0" w:color="000000"/>
              <w:bottom w:val="single" w:sz="4" w:space="0" w:color="000000"/>
            </w:tcBorders>
          </w:tcPr>
          <w:p w14:paraId="2CB3CC9F" w14:textId="77777777" w:rsidR="00772A7C" w:rsidRPr="00772A7C" w:rsidRDefault="00772A7C" w:rsidP="00772A7C">
            <w:pPr>
              <w:spacing w:before="109"/>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RURALI CON PROBLEMI DI SVILUPPO</w:t>
            </w:r>
          </w:p>
        </w:tc>
      </w:tr>
      <w:tr w:rsidR="00772A7C" w:rsidRPr="00772A7C" w14:paraId="12CB25B2" w14:textId="77777777" w:rsidTr="003D4929">
        <w:trPr>
          <w:trHeight w:val="318"/>
        </w:trPr>
        <w:tc>
          <w:tcPr>
            <w:tcW w:w="1022" w:type="dxa"/>
            <w:tcBorders>
              <w:top w:val="single" w:sz="4" w:space="0" w:color="000000"/>
              <w:bottom w:val="single" w:sz="4" w:space="0" w:color="000000"/>
            </w:tcBorders>
          </w:tcPr>
          <w:p w14:paraId="728A5A85"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99024</w:t>
            </w:r>
          </w:p>
        </w:tc>
        <w:tc>
          <w:tcPr>
            <w:tcW w:w="3324" w:type="dxa"/>
            <w:tcBorders>
              <w:top w:val="single" w:sz="4" w:space="0" w:color="000000"/>
              <w:bottom w:val="single" w:sz="4" w:space="0" w:color="000000"/>
            </w:tcBorders>
          </w:tcPr>
          <w:p w14:paraId="40BFA83D"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PENNABILLI</w:t>
            </w:r>
          </w:p>
        </w:tc>
        <w:tc>
          <w:tcPr>
            <w:tcW w:w="1096" w:type="dxa"/>
            <w:tcBorders>
              <w:top w:val="single" w:sz="4" w:space="0" w:color="000000"/>
              <w:bottom w:val="single" w:sz="4" w:space="0" w:color="000000"/>
            </w:tcBorders>
          </w:tcPr>
          <w:p w14:paraId="13A5F2D2"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606120C7" w14:textId="77777777" w:rsidR="00772A7C" w:rsidRPr="00772A7C" w:rsidRDefault="00772A7C" w:rsidP="00772A7C">
            <w:pPr>
              <w:spacing w:before="109"/>
              <w:ind w:right="279"/>
              <w:jc w:val="both"/>
              <w:rPr>
                <w:rFonts w:ascii="Calibri" w:eastAsia="Times New Roman" w:hAnsi="Calibri" w:cs="Calibri"/>
                <w:sz w:val="24"/>
                <w:szCs w:val="24"/>
                <w:lang w:eastAsia="it-IT" w:bidi="it-IT"/>
              </w:rPr>
            </w:pPr>
            <w:r w:rsidRPr="00772A7C">
              <w:rPr>
                <w:rFonts w:ascii="Calibri" w:eastAsia="Times New Roman" w:hAnsi="Calibri" w:cs="Calibri"/>
                <w:w w:val="99"/>
                <w:sz w:val="24"/>
                <w:szCs w:val="24"/>
                <w:lang w:eastAsia="it-IT" w:bidi="it-IT"/>
              </w:rPr>
              <w:t xml:space="preserve">   D</w:t>
            </w:r>
          </w:p>
        </w:tc>
        <w:tc>
          <w:tcPr>
            <w:tcW w:w="3825" w:type="dxa"/>
            <w:tcBorders>
              <w:top w:val="single" w:sz="4" w:space="0" w:color="000000"/>
              <w:bottom w:val="single" w:sz="4" w:space="0" w:color="000000"/>
            </w:tcBorders>
          </w:tcPr>
          <w:p w14:paraId="09335EDE" w14:textId="77777777" w:rsidR="00772A7C" w:rsidRPr="00772A7C" w:rsidRDefault="00772A7C" w:rsidP="00772A7C">
            <w:pPr>
              <w:spacing w:before="109"/>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RURALI CON PROBLEMI DI SVILUPPO</w:t>
            </w:r>
          </w:p>
        </w:tc>
      </w:tr>
      <w:tr w:rsidR="00772A7C" w:rsidRPr="00772A7C" w14:paraId="3FF2C8F9" w14:textId="77777777" w:rsidTr="003D4929">
        <w:trPr>
          <w:trHeight w:val="518"/>
        </w:trPr>
        <w:tc>
          <w:tcPr>
            <w:tcW w:w="1022" w:type="dxa"/>
            <w:tcBorders>
              <w:top w:val="single" w:sz="4" w:space="0" w:color="000000"/>
              <w:bottom w:val="single" w:sz="4" w:space="0" w:color="000000"/>
            </w:tcBorders>
          </w:tcPr>
          <w:p w14:paraId="1671D63D"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99028</w:t>
            </w:r>
          </w:p>
        </w:tc>
        <w:tc>
          <w:tcPr>
            <w:tcW w:w="3324" w:type="dxa"/>
            <w:tcBorders>
              <w:top w:val="single" w:sz="4" w:space="0" w:color="000000"/>
              <w:bottom w:val="single" w:sz="4" w:space="0" w:color="000000"/>
            </w:tcBorders>
          </w:tcPr>
          <w:p w14:paraId="28349AF5"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POGGIO TORRIANA</w:t>
            </w:r>
          </w:p>
        </w:tc>
        <w:tc>
          <w:tcPr>
            <w:tcW w:w="1096" w:type="dxa"/>
            <w:tcBorders>
              <w:top w:val="single" w:sz="4" w:space="0" w:color="000000"/>
              <w:bottom w:val="single" w:sz="4" w:space="0" w:color="000000"/>
            </w:tcBorders>
          </w:tcPr>
          <w:p w14:paraId="052976B5"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22BBBF18" w14:textId="77777777" w:rsidR="00772A7C" w:rsidRPr="00772A7C" w:rsidRDefault="00772A7C" w:rsidP="00772A7C">
            <w:pPr>
              <w:spacing w:before="109"/>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179EBE2F" w14:textId="77777777" w:rsidR="00772A7C" w:rsidRPr="00772A7C" w:rsidRDefault="00772A7C" w:rsidP="00772A7C">
            <w:pPr>
              <w:spacing w:before="93" w:line="20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01441322" w14:textId="77777777" w:rsidTr="003D4929">
        <w:trPr>
          <w:trHeight w:val="514"/>
        </w:trPr>
        <w:tc>
          <w:tcPr>
            <w:tcW w:w="1022" w:type="dxa"/>
            <w:tcBorders>
              <w:top w:val="single" w:sz="4" w:space="0" w:color="000000"/>
              <w:bottom w:val="single" w:sz="4" w:space="0" w:color="000000"/>
            </w:tcBorders>
          </w:tcPr>
          <w:p w14:paraId="6014BF43"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99015</w:t>
            </w:r>
          </w:p>
        </w:tc>
        <w:tc>
          <w:tcPr>
            <w:tcW w:w="3324" w:type="dxa"/>
            <w:tcBorders>
              <w:top w:val="single" w:sz="4" w:space="0" w:color="000000"/>
              <w:bottom w:val="single" w:sz="4" w:space="0" w:color="000000"/>
            </w:tcBorders>
          </w:tcPr>
          <w:p w14:paraId="16FA6022"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SALUDECIO</w:t>
            </w:r>
          </w:p>
        </w:tc>
        <w:tc>
          <w:tcPr>
            <w:tcW w:w="1096" w:type="dxa"/>
            <w:tcBorders>
              <w:top w:val="single" w:sz="4" w:space="0" w:color="000000"/>
              <w:bottom w:val="single" w:sz="4" w:space="0" w:color="000000"/>
            </w:tcBorders>
          </w:tcPr>
          <w:p w14:paraId="1E46B652"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19CD2396" w14:textId="77777777" w:rsidR="00772A7C" w:rsidRPr="00772A7C" w:rsidRDefault="00772A7C" w:rsidP="00772A7C">
            <w:pPr>
              <w:spacing w:before="109"/>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6DDAE304" w14:textId="77777777" w:rsidR="00772A7C" w:rsidRPr="00772A7C" w:rsidRDefault="00772A7C" w:rsidP="00772A7C">
            <w:pPr>
              <w:spacing w:before="93" w:line="20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39F14106" w14:textId="77777777" w:rsidTr="003D4929">
        <w:trPr>
          <w:trHeight w:val="518"/>
        </w:trPr>
        <w:tc>
          <w:tcPr>
            <w:tcW w:w="1022" w:type="dxa"/>
            <w:tcBorders>
              <w:top w:val="single" w:sz="4" w:space="0" w:color="000000"/>
              <w:bottom w:val="single" w:sz="4" w:space="0" w:color="000000"/>
            </w:tcBorders>
          </w:tcPr>
          <w:p w14:paraId="2B9EAA70" w14:textId="77777777" w:rsidR="00772A7C" w:rsidRPr="00772A7C" w:rsidRDefault="00772A7C" w:rsidP="00772A7C">
            <w:pPr>
              <w:spacing w:before="113"/>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99016</w:t>
            </w:r>
          </w:p>
        </w:tc>
        <w:tc>
          <w:tcPr>
            <w:tcW w:w="3324" w:type="dxa"/>
            <w:tcBorders>
              <w:top w:val="single" w:sz="4" w:space="0" w:color="000000"/>
              <w:bottom w:val="single" w:sz="4" w:space="0" w:color="000000"/>
            </w:tcBorders>
          </w:tcPr>
          <w:p w14:paraId="00FD4F2D" w14:textId="77777777" w:rsidR="00772A7C" w:rsidRPr="00772A7C" w:rsidRDefault="00772A7C" w:rsidP="00772A7C">
            <w:pPr>
              <w:spacing w:before="113"/>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SAN CLEMENTE</w:t>
            </w:r>
          </w:p>
        </w:tc>
        <w:tc>
          <w:tcPr>
            <w:tcW w:w="1096" w:type="dxa"/>
            <w:tcBorders>
              <w:top w:val="single" w:sz="4" w:space="0" w:color="000000"/>
              <w:bottom w:val="single" w:sz="4" w:space="0" w:color="000000"/>
            </w:tcBorders>
          </w:tcPr>
          <w:p w14:paraId="10D33114" w14:textId="77777777" w:rsidR="00772A7C" w:rsidRPr="00772A7C" w:rsidRDefault="00772A7C" w:rsidP="00772A7C">
            <w:pPr>
              <w:spacing w:before="113"/>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110E7F2F" w14:textId="77777777" w:rsidR="00772A7C" w:rsidRPr="00772A7C" w:rsidRDefault="00772A7C" w:rsidP="00772A7C">
            <w:pPr>
              <w:spacing w:before="113"/>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7431EA2A" w14:textId="77777777" w:rsidR="00772A7C" w:rsidRPr="00772A7C" w:rsidRDefault="00772A7C" w:rsidP="00772A7C">
            <w:pPr>
              <w:spacing w:before="107" w:line="19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r w:rsidR="00772A7C" w:rsidRPr="00772A7C" w14:paraId="2293220A" w14:textId="77777777" w:rsidTr="003D4929">
        <w:trPr>
          <w:trHeight w:val="317"/>
        </w:trPr>
        <w:tc>
          <w:tcPr>
            <w:tcW w:w="1022" w:type="dxa"/>
            <w:tcBorders>
              <w:top w:val="single" w:sz="4" w:space="0" w:color="000000"/>
              <w:bottom w:val="single" w:sz="4" w:space="0" w:color="000000"/>
            </w:tcBorders>
          </w:tcPr>
          <w:p w14:paraId="77584F14" w14:textId="77777777" w:rsidR="00772A7C" w:rsidRPr="00772A7C" w:rsidRDefault="00772A7C" w:rsidP="00772A7C">
            <w:pPr>
              <w:spacing w:before="109"/>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99025</w:t>
            </w:r>
          </w:p>
        </w:tc>
        <w:tc>
          <w:tcPr>
            <w:tcW w:w="3324" w:type="dxa"/>
            <w:tcBorders>
              <w:top w:val="single" w:sz="4" w:space="0" w:color="000000"/>
              <w:bottom w:val="single" w:sz="4" w:space="0" w:color="000000"/>
            </w:tcBorders>
          </w:tcPr>
          <w:p w14:paraId="11DEB28C" w14:textId="77777777" w:rsidR="00772A7C" w:rsidRPr="00772A7C" w:rsidRDefault="00772A7C" w:rsidP="00772A7C">
            <w:pPr>
              <w:spacing w:before="109"/>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SAN LEO</w:t>
            </w:r>
          </w:p>
        </w:tc>
        <w:tc>
          <w:tcPr>
            <w:tcW w:w="1096" w:type="dxa"/>
            <w:tcBorders>
              <w:top w:val="single" w:sz="4" w:space="0" w:color="000000"/>
              <w:bottom w:val="single" w:sz="4" w:space="0" w:color="000000"/>
            </w:tcBorders>
          </w:tcPr>
          <w:p w14:paraId="27745723" w14:textId="77777777" w:rsidR="00772A7C" w:rsidRPr="00772A7C" w:rsidRDefault="00772A7C" w:rsidP="00772A7C">
            <w:pPr>
              <w:spacing w:before="109"/>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353FAEFC" w14:textId="77777777" w:rsidR="00772A7C" w:rsidRPr="00772A7C" w:rsidRDefault="00772A7C" w:rsidP="00772A7C">
            <w:pPr>
              <w:spacing w:before="109"/>
              <w:ind w:right="279"/>
              <w:jc w:val="both"/>
              <w:rPr>
                <w:rFonts w:ascii="Calibri" w:eastAsia="Times New Roman" w:hAnsi="Calibri" w:cs="Calibri"/>
                <w:sz w:val="24"/>
                <w:szCs w:val="24"/>
                <w:lang w:eastAsia="it-IT" w:bidi="it-IT"/>
              </w:rPr>
            </w:pPr>
            <w:r w:rsidRPr="00772A7C">
              <w:rPr>
                <w:rFonts w:ascii="Calibri" w:eastAsia="Times New Roman" w:hAnsi="Calibri" w:cs="Calibri"/>
                <w:w w:val="99"/>
                <w:sz w:val="24"/>
                <w:szCs w:val="24"/>
                <w:lang w:eastAsia="it-IT" w:bidi="it-IT"/>
              </w:rPr>
              <w:t xml:space="preserve">   D</w:t>
            </w:r>
          </w:p>
        </w:tc>
        <w:tc>
          <w:tcPr>
            <w:tcW w:w="3825" w:type="dxa"/>
            <w:tcBorders>
              <w:top w:val="single" w:sz="4" w:space="0" w:color="000000"/>
              <w:bottom w:val="single" w:sz="4" w:space="0" w:color="000000"/>
            </w:tcBorders>
          </w:tcPr>
          <w:p w14:paraId="6728C825" w14:textId="77777777" w:rsidR="00772A7C" w:rsidRPr="00772A7C" w:rsidRDefault="00772A7C" w:rsidP="00772A7C">
            <w:pPr>
              <w:spacing w:before="109"/>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RURALI CON PROBLEMI DI SVILUPPO</w:t>
            </w:r>
          </w:p>
        </w:tc>
      </w:tr>
      <w:tr w:rsidR="00772A7C" w:rsidRPr="00772A7C" w14:paraId="1A0CCD58" w14:textId="77777777" w:rsidTr="003D4929">
        <w:trPr>
          <w:trHeight w:val="317"/>
        </w:trPr>
        <w:tc>
          <w:tcPr>
            <w:tcW w:w="1022" w:type="dxa"/>
            <w:tcBorders>
              <w:top w:val="single" w:sz="4" w:space="0" w:color="000000"/>
              <w:bottom w:val="single" w:sz="4" w:space="0" w:color="000000"/>
            </w:tcBorders>
          </w:tcPr>
          <w:p w14:paraId="018D9102" w14:textId="77777777" w:rsidR="00772A7C" w:rsidRPr="00772A7C" w:rsidRDefault="00772A7C" w:rsidP="00772A7C">
            <w:pPr>
              <w:spacing w:before="113"/>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99026</w:t>
            </w:r>
          </w:p>
        </w:tc>
        <w:tc>
          <w:tcPr>
            <w:tcW w:w="3324" w:type="dxa"/>
            <w:tcBorders>
              <w:top w:val="single" w:sz="4" w:space="0" w:color="000000"/>
              <w:bottom w:val="single" w:sz="4" w:space="0" w:color="000000"/>
            </w:tcBorders>
          </w:tcPr>
          <w:p w14:paraId="2F00B61F" w14:textId="77777777" w:rsidR="00772A7C" w:rsidRPr="00772A7C" w:rsidRDefault="00772A7C" w:rsidP="00772A7C">
            <w:pPr>
              <w:spacing w:before="113"/>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SANT’AGATA FELTRIA</w:t>
            </w:r>
          </w:p>
        </w:tc>
        <w:tc>
          <w:tcPr>
            <w:tcW w:w="1096" w:type="dxa"/>
            <w:tcBorders>
              <w:top w:val="single" w:sz="4" w:space="0" w:color="000000"/>
              <w:bottom w:val="single" w:sz="4" w:space="0" w:color="000000"/>
            </w:tcBorders>
          </w:tcPr>
          <w:p w14:paraId="4957862C" w14:textId="77777777" w:rsidR="00772A7C" w:rsidRPr="00772A7C" w:rsidRDefault="00772A7C" w:rsidP="00772A7C">
            <w:pPr>
              <w:spacing w:before="113"/>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3DC33331" w14:textId="77777777" w:rsidR="00772A7C" w:rsidRPr="00772A7C" w:rsidRDefault="00772A7C" w:rsidP="00772A7C">
            <w:pPr>
              <w:spacing w:before="113"/>
              <w:ind w:right="279"/>
              <w:jc w:val="both"/>
              <w:rPr>
                <w:rFonts w:ascii="Calibri" w:eastAsia="Times New Roman" w:hAnsi="Calibri" w:cs="Calibri"/>
                <w:sz w:val="24"/>
                <w:szCs w:val="24"/>
                <w:lang w:eastAsia="it-IT" w:bidi="it-IT"/>
              </w:rPr>
            </w:pPr>
            <w:r w:rsidRPr="00772A7C">
              <w:rPr>
                <w:rFonts w:ascii="Calibri" w:eastAsia="Times New Roman" w:hAnsi="Calibri" w:cs="Calibri"/>
                <w:w w:val="99"/>
                <w:sz w:val="24"/>
                <w:szCs w:val="24"/>
                <w:lang w:eastAsia="it-IT" w:bidi="it-IT"/>
              </w:rPr>
              <w:t xml:space="preserve">   D</w:t>
            </w:r>
          </w:p>
        </w:tc>
        <w:tc>
          <w:tcPr>
            <w:tcW w:w="3825" w:type="dxa"/>
            <w:tcBorders>
              <w:top w:val="single" w:sz="4" w:space="0" w:color="000000"/>
              <w:bottom w:val="single" w:sz="4" w:space="0" w:color="000000"/>
            </w:tcBorders>
          </w:tcPr>
          <w:p w14:paraId="048FC1DC" w14:textId="77777777" w:rsidR="00772A7C" w:rsidRPr="00772A7C" w:rsidRDefault="00772A7C" w:rsidP="00772A7C">
            <w:pPr>
              <w:spacing w:before="113"/>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RURALI CON PROBLEMI DI SVILUPPO</w:t>
            </w:r>
          </w:p>
        </w:tc>
      </w:tr>
      <w:tr w:rsidR="00772A7C" w:rsidRPr="00772A7C" w14:paraId="3D89549B" w14:textId="77777777" w:rsidTr="003D4929">
        <w:trPr>
          <w:trHeight w:val="318"/>
        </w:trPr>
        <w:tc>
          <w:tcPr>
            <w:tcW w:w="1022" w:type="dxa"/>
            <w:tcBorders>
              <w:top w:val="single" w:sz="4" w:space="0" w:color="000000"/>
              <w:bottom w:val="single" w:sz="4" w:space="0" w:color="000000"/>
            </w:tcBorders>
          </w:tcPr>
          <w:p w14:paraId="782E7A30" w14:textId="77777777" w:rsidR="00772A7C" w:rsidRPr="00772A7C" w:rsidRDefault="00772A7C" w:rsidP="00772A7C">
            <w:pPr>
              <w:spacing w:before="114"/>
              <w:ind w:left="11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99027</w:t>
            </w:r>
          </w:p>
        </w:tc>
        <w:tc>
          <w:tcPr>
            <w:tcW w:w="3324" w:type="dxa"/>
            <w:tcBorders>
              <w:top w:val="single" w:sz="4" w:space="0" w:color="000000"/>
              <w:bottom w:val="single" w:sz="4" w:space="0" w:color="000000"/>
            </w:tcBorders>
          </w:tcPr>
          <w:p w14:paraId="2A127FBF" w14:textId="77777777" w:rsidR="00772A7C" w:rsidRPr="00772A7C" w:rsidRDefault="00772A7C" w:rsidP="00772A7C">
            <w:pPr>
              <w:spacing w:before="114"/>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TALAMELLO</w:t>
            </w:r>
          </w:p>
        </w:tc>
        <w:tc>
          <w:tcPr>
            <w:tcW w:w="1096" w:type="dxa"/>
            <w:tcBorders>
              <w:top w:val="single" w:sz="4" w:space="0" w:color="000000"/>
              <w:bottom w:val="single" w:sz="4" w:space="0" w:color="000000"/>
            </w:tcBorders>
          </w:tcPr>
          <w:p w14:paraId="22BB830D" w14:textId="77777777" w:rsidR="00772A7C" w:rsidRPr="00772A7C" w:rsidRDefault="00772A7C" w:rsidP="00772A7C">
            <w:pPr>
              <w:spacing w:before="114"/>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0E9F5A33" w14:textId="77777777" w:rsidR="00772A7C" w:rsidRPr="00772A7C" w:rsidRDefault="00772A7C" w:rsidP="00772A7C">
            <w:pPr>
              <w:spacing w:before="114"/>
              <w:ind w:right="279"/>
              <w:jc w:val="both"/>
              <w:rPr>
                <w:rFonts w:ascii="Calibri" w:eastAsia="Times New Roman" w:hAnsi="Calibri" w:cs="Calibri"/>
                <w:sz w:val="24"/>
                <w:szCs w:val="24"/>
                <w:lang w:eastAsia="it-IT" w:bidi="it-IT"/>
              </w:rPr>
            </w:pPr>
            <w:r w:rsidRPr="00772A7C">
              <w:rPr>
                <w:rFonts w:ascii="Calibri" w:eastAsia="Times New Roman" w:hAnsi="Calibri" w:cs="Calibri"/>
                <w:w w:val="99"/>
                <w:sz w:val="24"/>
                <w:szCs w:val="24"/>
                <w:lang w:eastAsia="it-IT" w:bidi="it-IT"/>
              </w:rPr>
              <w:t xml:space="preserve">   D</w:t>
            </w:r>
          </w:p>
        </w:tc>
        <w:tc>
          <w:tcPr>
            <w:tcW w:w="3825" w:type="dxa"/>
            <w:tcBorders>
              <w:top w:val="single" w:sz="4" w:space="0" w:color="000000"/>
              <w:bottom w:val="single" w:sz="4" w:space="0" w:color="000000"/>
            </w:tcBorders>
          </w:tcPr>
          <w:p w14:paraId="12540D27" w14:textId="77777777" w:rsidR="00772A7C" w:rsidRPr="00772A7C" w:rsidRDefault="00772A7C" w:rsidP="00772A7C">
            <w:pPr>
              <w:spacing w:before="114"/>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AREE RURALI CON PROBLEMI DI </w:t>
            </w:r>
            <w:r w:rsidRPr="00772A7C">
              <w:rPr>
                <w:rFonts w:ascii="Calibri" w:eastAsia="Times New Roman" w:hAnsi="Calibri" w:cs="Calibri"/>
                <w:sz w:val="24"/>
                <w:szCs w:val="24"/>
                <w:lang w:eastAsia="it-IT" w:bidi="it-IT"/>
              </w:rPr>
              <w:lastRenderedPageBreak/>
              <w:t>SVILUPPO</w:t>
            </w:r>
          </w:p>
        </w:tc>
      </w:tr>
      <w:tr w:rsidR="00772A7C" w:rsidRPr="00772A7C" w14:paraId="43FDAD55" w14:textId="77777777" w:rsidTr="003D4929">
        <w:trPr>
          <w:trHeight w:val="518"/>
        </w:trPr>
        <w:tc>
          <w:tcPr>
            <w:tcW w:w="1022" w:type="dxa"/>
            <w:tcBorders>
              <w:top w:val="single" w:sz="4" w:space="0" w:color="000000"/>
              <w:bottom w:val="single" w:sz="4" w:space="0" w:color="000000"/>
            </w:tcBorders>
          </w:tcPr>
          <w:p w14:paraId="587F8411" w14:textId="77777777" w:rsidR="00772A7C" w:rsidRPr="00772A7C" w:rsidRDefault="00772A7C" w:rsidP="00772A7C">
            <w:pPr>
              <w:spacing w:before="114"/>
              <w:ind w:left="15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lastRenderedPageBreak/>
              <w:t>99020</w:t>
            </w:r>
          </w:p>
        </w:tc>
        <w:tc>
          <w:tcPr>
            <w:tcW w:w="3324" w:type="dxa"/>
            <w:tcBorders>
              <w:top w:val="single" w:sz="4" w:space="0" w:color="000000"/>
              <w:bottom w:val="single" w:sz="4" w:space="0" w:color="000000"/>
            </w:tcBorders>
          </w:tcPr>
          <w:p w14:paraId="2EFA5E23" w14:textId="77777777" w:rsidR="00772A7C" w:rsidRPr="00772A7C" w:rsidRDefault="00772A7C" w:rsidP="00772A7C">
            <w:pPr>
              <w:spacing w:before="114"/>
              <w:ind w:left="368"/>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VERUCCHIO</w:t>
            </w:r>
          </w:p>
        </w:tc>
        <w:tc>
          <w:tcPr>
            <w:tcW w:w="1096" w:type="dxa"/>
            <w:tcBorders>
              <w:top w:val="single" w:sz="4" w:space="0" w:color="000000"/>
              <w:bottom w:val="single" w:sz="4" w:space="0" w:color="000000"/>
            </w:tcBorders>
          </w:tcPr>
          <w:p w14:paraId="55FA3603" w14:textId="77777777" w:rsidR="00772A7C" w:rsidRPr="00772A7C" w:rsidRDefault="00772A7C" w:rsidP="00772A7C">
            <w:pPr>
              <w:spacing w:before="114"/>
              <w:ind w:left="410" w:right="23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w:t>
            </w:r>
          </w:p>
        </w:tc>
        <w:tc>
          <w:tcPr>
            <w:tcW w:w="787" w:type="dxa"/>
            <w:tcBorders>
              <w:top w:val="single" w:sz="4" w:space="0" w:color="000000"/>
              <w:bottom w:val="single" w:sz="4" w:space="0" w:color="000000"/>
            </w:tcBorders>
          </w:tcPr>
          <w:p w14:paraId="7AF6EDFF" w14:textId="77777777" w:rsidR="00772A7C" w:rsidRPr="00772A7C" w:rsidRDefault="00772A7C" w:rsidP="00772A7C">
            <w:pPr>
              <w:spacing w:before="114"/>
              <w:ind w:righ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B</w:t>
            </w:r>
          </w:p>
        </w:tc>
        <w:tc>
          <w:tcPr>
            <w:tcW w:w="3825" w:type="dxa"/>
            <w:tcBorders>
              <w:top w:val="single" w:sz="4" w:space="0" w:color="000000"/>
              <w:bottom w:val="single" w:sz="4" w:space="0" w:color="000000"/>
            </w:tcBorders>
          </w:tcPr>
          <w:p w14:paraId="6E1558D4" w14:textId="77777777" w:rsidR="00772A7C" w:rsidRPr="00772A7C" w:rsidRDefault="00772A7C" w:rsidP="00772A7C">
            <w:pPr>
              <w:spacing w:before="108" w:line="190" w:lineRule="atLeast"/>
              <w:ind w:left="139"/>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AREE AD AGRICOLTURA INTENSIVA E SPECIALIZZATA</w:t>
            </w:r>
          </w:p>
        </w:tc>
      </w:tr>
    </w:tbl>
    <w:p w14:paraId="75EF7A81" w14:textId="77777777" w:rsidR="00772A7C" w:rsidRPr="00772A7C" w:rsidRDefault="00772A7C" w:rsidP="00772A7C">
      <w:pPr>
        <w:widowControl w:val="0"/>
        <w:autoSpaceDE w:val="0"/>
        <w:autoSpaceDN w:val="0"/>
        <w:spacing w:before="76" w:after="0" w:line="292" w:lineRule="auto"/>
        <w:ind w:right="2445"/>
        <w:rPr>
          <w:rFonts w:ascii="Calibri" w:eastAsia="Times New Roman" w:hAnsi="Calibri" w:cs="Calibri"/>
          <w:b/>
          <w:sz w:val="24"/>
          <w:szCs w:val="24"/>
          <w:lang w:eastAsia="it-IT" w:bidi="it-IT"/>
        </w:rPr>
      </w:pPr>
    </w:p>
    <w:p w14:paraId="7F3BA4E4" w14:textId="77777777" w:rsidR="00772A7C" w:rsidRPr="00772A7C" w:rsidRDefault="00772A7C" w:rsidP="00772A7C">
      <w:pPr>
        <w:widowControl w:val="0"/>
        <w:autoSpaceDE w:val="0"/>
        <w:autoSpaceDN w:val="0"/>
        <w:spacing w:before="76" w:after="0" w:line="292" w:lineRule="auto"/>
        <w:ind w:right="2445"/>
        <w:rPr>
          <w:rFonts w:ascii="Calibri" w:eastAsia="Times New Roman" w:hAnsi="Calibri" w:cs="Calibri"/>
          <w:b/>
          <w:sz w:val="24"/>
          <w:szCs w:val="24"/>
          <w:lang w:eastAsia="it-IT" w:bidi="it-IT"/>
        </w:rPr>
      </w:pPr>
    </w:p>
    <w:p w14:paraId="2E31ACC0" w14:textId="77777777" w:rsidR="00772A7C" w:rsidRPr="00772A7C" w:rsidRDefault="00772A7C" w:rsidP="00772A7C">
      <w:pPr>
        <w:widowControl w:val="0"/>
        <w:autoSpaceDE w:val="0"/>
        <w:autoSpaceDN w:val="0"/>
        <w:spacing w:before="76" w:after="0" w:line="292" w:lineRule="auto"/>
        <w:ind w:right="2445"/>
        <w:rPr>
          <w:rFonts w:ascii="Calibri" w:eastAsia="Times New Roman" w:hAnsi="Calibri" w:cs="Calibri"/>
          <w:b/>
          <w:sz w:val="24"/>
          <w:szCs w:val="24"/>
          <w:lang w:eastAsia="it-IT" w:bidi="it-IT"/>
        </w:rPr>
      </w:pPr>
    </w:p>
    <w:p w14:paraId="42BD0735" w14:textId="77777777" w:rsidR="00772A7C" w:rsidRPr="00772A7C" w:rsidRDefault="00772A7C" w:rsidP="00772A7C">
      <w:pPr>
        <w:widowControl w:val="0"/>
        <w:autoSpaceDE w:val="0"/>
        <w:autoSpaceDN w:val="0"/>
        <w:spacing w:before="76" w:after="0" w:line="292" w:lineRule="auto"/>
        <w:ind w:right="2445"/>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PERIMETRAZIONE DELLE AREE INTERNE DELLA REGIONE EMILIA-ROMAGNA</w:t>
      </w:r>
    </w:p>
    <w:p w14:paraId="68CA64B4" w14:textId="77777777" w:rsidR="00772A7C" w:rsidRPr="00772A7C" w:rsidRDefault="00772A7C" w:rsidP="00772A7C">
      <w:pPr>
        <w:widowControl w:val="0"/>
        <w:autoSpaceDE w:val="0"/>
        <w:autoSpaceDN w:val="0"/>
        <w:spacing w:before="123" w:after="0" w:line="240" w:lineRule="auto"/>
        <w:ind w:left="142" w:right="2450" w:hanging="142"/>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Ricadenti nel territorio GAL Valli Marecchia e Conca </w:t>
      </w:r>
      <w:r w:rsidRPr="00772A7C">
        <w:rPr>
          <w:rFonts w:ascii="Calibri" w:eastAsia="Times New Roman" w:hAnsi="Calibri" w:cs="Calibri"/>
          <w:sz w:val="24"/>
          <w:szCs w:val="24"/>
          <w:lang w:eastAsia="it-IT" w:bidi="it-IT"/>
        </w:rPr>
        <w:t>Deliberazione di Giunta Regionale n. 473/2016</w:t>
      </w:r>
    </w:p>
    <w:p w14:paraId="37862F2C" w14:textId="77777777" w:rsidR="00772A7C" w:rsidRPr="00772A7C" w:rsidRDefault="00772A7C" w:rsidP="00772A7C">
      <w:pPr>
        <w:widowControl w:val="0"/>
        <w:autoSpaceDE w:val="0"/>
        <w:autoSpaceDN w:val="0"/>
        <w:spacing w:before="5" w:after="0" w:line="240" w:lineRule="auto"/>
        <w:jc w:val="both"/>
        <w:rPr>
          <w:rFonts w:ascii="Calibri" w:eastAsia="Times New Roman" w:hAnsi="Calibri" w:cs="Calibri"/>
          <w:sz w:val="24"/>
          <w:szCs w:val="24"/>
          <w:lang w:eastAsia="it-IT" w:bidi="it-IT"/>
        </w:rPr>
      </w:pPr>
    </w:p>
    <w:tbl>
      <w:tblPr>
        <w:tblStyle w:val="NormalTable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6542"/>
      </w:tblGrid>
      <w:tr w:rsidR="00772A7C" w:rsidRPr="00772A7C" w14:paraId="68CF4EB5" w14:textId="77777777" w:rsidTr="003D4929">
        <w:trPr>
          <w:trHeight w:val="754"/>
        </w:trPr>
        <w:tc>
          <w:tcPr>
            <w:tcW w:w="3209" w:type="dxa"/>
          </w:tcPr>
          <w:p w14:paraId="31CC8666" w14:textId="77777777" w:rsidR="00772A7C" w:rsidRPr="00772A7C" w:rsidRDefault="00772A7C" w:rsidP="00772A7C">
            <w:pPr>
              <w:spacing w:before="5"/>
              <w:jc w:val="both"/>
              <w:rPr>
                <w:rFonts w:ascii="Calibri" w:eastAsia="Times New Roman" w:hAnsi="Calibri" w:cs="Calibri"/>
                <w:sz w:val="24"/>
                <w:szCs w:val="24"/>
                <w:lang w:eastAsia="it-IT" w:bidi="it-IT"/>
              </w:rPr>
            </w:pPr>
          </w:p>
          <w:p w14:paraId="0E4CC19D" w14:textId="77777777" w:rsidR="00772A7C" w:rsidRPr="00772A7C" w:rsidRDefault="00772A7C" w:rsidP="00772A7C">
            <w:pPr>
              <w:ind w:left="615" w:right="613"/>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NOME</w:t>
            </w:r>
          </w:p>
        </w:tc>
        <w:tc>
          <w:tcPr>
            <w:tcW w:w="6542" w:type="dxa"/>
          </w:tcPr>
          <w:p w14:paraId="31AC4D3F" w14:textId="77777777" w:rsidR="00772A7C" w:rsidRPr="00772A7C" w:rsidRDefault="00772A7C" w:rsidP="00772A7C">
            <w:pPr>
              <w:spacing w:before="5"/>
              <w:jc w:val="both"/>
              <w:rPr>
                <w:rFonts w:ascii="Calibri" w:eastAsia="Times New Roman" w:hAnsi="Calibri" w:cs="Calibri"/>
                <w:sz w:val="24"/>
                <w:szCs w:val="24"/>
                <w:lang w:eastAsia="it-IT" w:bidi="it-IT"/>
              </w:rPr>
            </w:pPr>
          </w:p>
          <w:p w14:paraId="3A1C3FFB" w14:textId="77777777" w:rsidR="00772A7C" w:rsidRPr="00772A7C" w:rsidRDefault="00772A7C" w:rsidP="00772A7C">
            <w:pPr>
              <w:ind w:left="2205" w:right="2199"/>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AREE PROGETTO</w:t>
            </w:r>
          </w:p>
        </w:tc>
      </w:tr>
      <w:tr w:rsidR="00772A7C" w:rsidRPr="00772A7C" w14:paraId="6E110D71" w14:textId="77777777" w:rsidTr="003D4929">
        <w:trPr>
          <w:trHeight w:val="2010"/>
        </w:trPr>
        <w:tc>
          <w:tcPr>
            <w:tcW w:w="3209" w:type="dxa"/>
          </w:tcPr>
          <w:p w14:paraId="740B5D60" w14:textId="77777777" w:rsidR="00772A7C" w:rsidRPr="00772A7C" w:rsidRDefault="00772A7C" w:rsidP="00772A7C">
            <w:pPr>
              <w:jc w:val="both"/>
              <w:rPr>
                <w:rFonts w:ascii="Calibri" w:eastAsia="Times New Roman" w:hAnsi="Calibri" w:cs="Calibri"/>
                <w:sz w:val="24"/>
                <w:szCs w:val="24"/>
                <w:lang w:eastAsia="it-IT" w:bidi="it-IT"/>
              </w:rPr>
            </w:pPr>
          </w:p>
          <w:p w14:paraId="730A3418" w14:textId="77777777" w:rsidR="00772A7C" w:rsidRPr="00772A7C" w:rsidRDefault="00772A7C" w:rsidP="00772A7C">
            <w:pPr>
              <w:jc w:val="both"/>
              <w:rPr>
                <w:rFonts w:ascii="Calibri" w:eastAsia="Times New Roman" w:hAnsi="Calibri" w:cs="Calibri"/>
                <w:sz w:val="24"/>
                <w:szCs w:val="24"/>
                <w:lang w:eastAsia="it-IT" w:bidi="it-IT"/>
              </w:rPr>
            </w:pPr>
          </w:p>
          <w:p w14:paraId="697D5F3F" w14:textId="77777777" w:rsidR="00772A7C" w:rsidRPr="00772A7C" w:rsidRDefault="00772A7C" w:rsidP="00772A7C">
            <w:pPr>
              <w:jc w:val="both"/>
              <w:rPr>
                <w:rFonts w:ascii="Calibri" w:eastAsia="Times New Roman" w:hAnsi="Calibri" w:cs="Calibri"/>
                <w:sz w:val="24"/>
                <w:szCs w:val="24"/>
                <w:lang w:eastAsia="it-IT" w:bidi="it-IT"/>
              </w:rPr>
            </w:pPr>
          </w:p>
          <w:p w14:paraId="09BBEEB3" w14:textId="77777777" w:rsidR="00772A7C" w:rsidRPr="00772A7C" w:rsidRDefault="00772A7C" w:rsidP="00772A7C">
            <w:pPr>
              <w:ind w:left="618" w:right="613"/>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Alta Valmarecchia</w:t>
            </w:r>
          </w:p>
        </w:tc>
        <w:tc>
          <w:tcPr>
            <w:tcW w:w="6542" w:type="dxa"/>
          </w:tcPr>
          <w:p w14:paraId="09C0F158" w14:textId="77777777" w:rsidR="00772A7C" w:rsidRPr="00772A7C" w:rsidRDefault="00772A7C" w:rsidP="00772A7C">
            <w:pPr>
              <w:spacing w:before="117" w:line="276" w:lineRule="auto"/>
              <w:ind w:left="110" w:right="4893"/>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Casteldelci</w:t>
            </w:r>
            <w:proofErr w:type="spellEnd"/>
            <w:r w:rsidRPr="00772A7C">
              <w:rPr>
                <w:rFonts w:ascii="Calibri" w:eastAsia="Times New Roman" w:hAnsi="Calibri" w:cs="Calibri"/>
                <w:sz w:val="24"/>
                <w:szCs w:val="24"/>
                <w:lang w:eastAsia="it-IT" w:bidi="it-IT"/>
              </w:rPr>
              <w:t xml:space="preserve"> (RN) </w:t>
            </w:r>
          </w:p>
          <w:p w14:paraId="49F765CE" w14:textId="77777777" w:rsidR="00772A7C" w:rsidRPr="00772A7C" w:rsidRDefault="00772A7C" w:rsidP="00772A7C">
            <w:pPr>
              <w:spacing w:before="117" w:line="276" w:lineRule="auto"/>
              <w:ind w:left="110" w:right="4893"/>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Maiolo (RN) </w:t>
            </w:r>
          </w:p>
          <w:p w14:paraId="33096974" w14:textId="77777777" w:rsidR="00772A7C" w:rsidRPr="00772A7C" w:rsidRDefault="00772A7C" w:rsidP="00772A7C">
            <w:pPr>
              <w:spacing w:before="117" w:line="276" w:lineRule="auto"/>
              <w:ind w:left="110" w:right="4893"/>
              <w:jc w:val="both"/>
              <w:rPr>
                <w:rFonts w:ascii="Calibri" w:eastAsia="Times New Roman" w:hAnsi="Calibri" w:cs="Calibri"/>
                <w:sz w:val="24"/>
                <w:szCs w:val="24"/>
                <w:lang w:eastAsia="it-IT" w:bidi="it-IT"/>
              </w:rPr>
            </w:pPr>
            <w:proofErr w:type="gramStart"/>
            <w:r w:rsidRPr="00772A7C">
              <w:rPr>
                <w:rFonts w:ascii="Calibri" w:eastAsia="Times New Roman" w:hAnsi="Calibri" w:cs="Calibri"/>
                <w:sz w:val="24"/>
                <w:szCs w:val="24"/>
                <w:lang w:eastAsia="it-IT" w:bidi="it-IT"/>
              </w:rPr>
              <w:t>Novafeltria(</w:t>
            </w:r>
            <w:proofErr w:type="gramEnd"/>
            <w:r w:rsidRPr="00772A7C">
              <w:rPr>
                <w:rFonts w:ascii="Calibri" w:eastAsia="Times New Roman" w:hAnsi="Calibri" w:cs="Calibri"/>
                <w:sz w:val="24"/>
                <w:szCs w:val="24"/>
                <w:lang w:eastAsia="it-IT" w:bidi="it-IT"/>
              </w:rPr>
              <w:t xml:space="preserve">RN) </w:t>
            </w:r>
          </w:p>
          <w:p w14:paraId="0B1F43E9" w14:textId="77777777" w:rsidR="00772A7C" w:rsidRPr="00772A7C" w:rsidRDefault="00772A7C" w:rsidP="00772A7C">
            <w:pPr>
              <w:spacing w:before="117" w:line="276" w:lineRule="auto"/>
              <w:ind w:left="110" w:right="4893"/>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Pennabilli (RN) </w:t>
            </w:r>
          </w:p>
          <w:p w14:paraId="497D0109" w14:textId="77777777" w:rsidR="00772A7C" w:rsidRPr="00772A7C" w:rsidRDefault="00772A7C" w:rsidP="00772A7C">
            <w:pPr>
              <w:spacing w:before="117" w:line="276" w:lineRule="auto"/>
              <w:ind w:left="110" w:right="4893"/>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San Leo (RN)</w:t>
            </w:r>
          </w:p>
          <w:p w14:paraId="5B9D835F" w14:textId="77777777" w:rsidR="00772A7C" w:rsidRPr="00772A7C" w:rsidRDefault="00772A7C" w:rsidP="00772A7C">
            <w:pPr>
              <w:spacing w:line="276" w:lineRule="auto"/>
              <w:ind w:left="110" w:right="4275"/>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Sant’Agata Feltria RN) </w:t>
            </w:r>
          </w:p>
          <w:p w14:paraId="44C5A9D4" w14:textId="77777777" w:rsidR="00772A7C" w:rsidRPr="00772A7C" w:rsidRDefault="00772A7C" w:rsidP="00772A7C">
            <w:pPr>
              <w:spacing w:line="276" w:lineRule="auto"/>
              <w:ind w:left="110" w:right="4275"/>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Talamello (RN)</w:t>
            </w:r>
          </w:p>
        </w:tc>
      </w:tr>
    </w:tbl>
    <w:p w14:paraId="1F3DA9AE"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sectPr w:rsidR="00772A7C" w:rsidRPr="00772A7C" w:rsidSect="00F628A2">
          <w:pgSz w:w="11910" w:h="16840"/>
          <w:pgMar w:top="720" w:right="720" w:bottom="720" w:left="720" w:header="0" w:footer="867" w:gutter="0"/>
          <w:cols w:space="720"/>
          <w:docGrid w:linePitch="299"/>
        </w:sectPr>
      </w:pPr>
    </w:p>
    <w:p w14:paraId="1BA334FB" w14:textId="77777777" w:rsidR="00772A7C" w:rsidRPr="00772A7C" w:rsidRDefault="00772A7C" w:rsidP="00772A7C">
      <w:pPr>
        <w:widowControl w:val="0"/>
        <w:autoSpaceDE w:val="0"/>
        <w:autoSpaceDN w:val="0"/>
        <w:spacing w:before="115" w:after="0" w:line="240" w:lineRule="auto"/>
        <w:ind w:left="232" w:right="410"/>
        <w:jc w:val="both"/>
        <w:rPr>
          <w:rFonts w:ascii="Calibri" w:eastAsia="Times New Roman" w:hAnsi="Calibri" w:cs="Calibri"/>
          <w:sz w:val="24"/>
          <w:szCs w:val="24"/>
          <w:lang w:eastAsia="it-IT" w:bidi="it-IT"/>
        </w:rPr>
      </w:pPr>
    </w:p>
    <w:p w14:paraId="5F344092" w14:textId="77777777" w:rsidR="00772A7C" w:rsidRPr="00772A7C" w:rsidRDefault="00772A7C" w:rsidP="00772A7C">
      <w:pPr>
        <w:widowControl w:val="0"/>
        <w:autoSpaceDE w:val="0"/>
        <w:autoSpaceDN w:val="0"/>
        <w:spacing w:after="0" w:line="240" w:lineRule="auto"/>
        <w:ind w:left="4380"/>
        <w:jc w:val="both"/>
        <w:rPr>
          <w:rFonts w:ascii="Calibri" w:eastAsia="Times New Roman" w:hAnsi="Calibri" w:cs="Calibri"/>
          <w:b/>
          <w:bCs/>
          <w:sz w:val="28"/>
          <w:szCs w:val="28"/>
          <w:lang w:eastAsia="it-IT" w:bidi="it-IT"/>
        </w:rPr>
      </w:pPr>
    </w:p>
    <w:p w14:paraId="729E1480"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 xml:space="preserve">Allegato B </w:t>
      </w:r>
    </w:p>
    <w:p w14:paraId="35856F2E"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 xml:space="preserve">Relazione descrittiva del progetto </w:t>
      </w:r>
    </w:p>
    <w:p w14:paraId="5B071B24"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p w14:paraId="3AA90F57"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p w14:paraId="02BE5F97" w14:textId="77777777" w:rsidR="00772A7C" w:rsidRPr="00772A7C" w:rsidRDefault="00772A7C" w:rsidP="00772A7C">
      <w:pPr>
        <w:widowControl w:val="0"/>
        <w:autoSpaceDE w:val="0"/>
        <w:autoSpaceDN w:val="0"/>
        <w:spacing w:after="0" w:line="240" w:lineRule="auto"/>
        <w:ind w:left="284"/>
        <w:jc w:val="center"/>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RELAZIONE DESCRITTIVA SINTETICA DEL PROGETTO</w:t>
      </w:r>
    </w:p>
    <w:p w14:paraId="5C65D54F" w14:textId="77777777" w:rsidR="00772A7C" w:rsidRPr="00772A7C" w:rsidRDefault="00772A7C" w:rsidP="00772A7C">
      <w:pPr>
        <w:widowControl w:val="0"/>
        <w:autoSpaceDE w:val="0"/>
        <w:autoSpaceDN w:val="0"/>
        <w:spacing w:after="0" w:line="240" w:lineRule="auto"/>
        <w:ind w:left="284"/>
        <w:jc w:val="center"/>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ai sensi del D. Lgs. N. 33/2013</w:t>
      </w:r>
    </w:p>
    <w:p w14:paraId="49B50D0B"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p>
    <w:p w14:paraId="41C24B91"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p>
    <w:p w14:paraId="55D9DB15"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p>
    <w:p w14:paraId="21B69391"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SOGGETTO RICHIEDENTE</w:t>
      </w:r>
    </w:p>
    <w:tbl>
      <w:tblPr>
        <w:tblStyle w:val="Grigliatabella"/>
        <w:tblW w:w="0" w:type="auto"/>
        <w:tblInd w:w="284" w:type="dxa"/>
        <w:tblLook w:val="04A0" w:firstRow="1" w:lastRow="0" w:firstColumn="1" w:lastColumn="0" w:noHBand="0" w:noVBand="1"/>
      </w:tblPr>
      <w:tblGrid>
        <w:gridCol w:w="10176"/>
      </w:tblGrid>
      <w:tr w:rsidR="00772A7C" w:rsidRPr="00772A7C" w14:paraId="039521A9" w14:textId="77777777" w:rsidTr="003D4929">
        <w:tc>
          <w:tcPr>
            <w:tcW w:w="10460" w:type="dxa"/>
          </w:tcPr>
          <w:p w14:paraId="7447DA78" w14:textId="77777777" w:rsidR="00772A7C" w:rsidRPr="00772A7C" w:rsidRDefault="00772A7C" w:rsidP="00772A7C">
            <w:pPr>
              <w:jc w:val="both"/>
              <w:rPr>
                <w:rFonts w:ascii="Calibri" w:eastAsia="Times New Roman" w:hAnsi="Calibri" w:cs="Calibri"/>
                <w:b/>
                <w:bCs/>
                <w:sz w:val="24"/>
                <w:szCs w:val="24"/>
                <w:lang w:eastAsia="it-IT" w:bidi="it-IT"/>
              </w:rPr>
            </w:pPr>
          </w:p>
        </w:tc>
      </w:tr>
    </w:tbl>
    <w:p w14:paraId="0B3911CF"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p>
    <w:p w14:paraId="276CFBA1"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 xml:space="preserve"> </w:t>
      </w:r>
    </w:p>
    <w:p w14:paraId="1AFE29A1"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p>
    <w:p w14:paraId="238FCCAC"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 xml:space="preserve">TITOLO DEL PROGETTO </w:t>
      </w:r>
    </w:p>
    <w:p w14:paraId="5EABAB63"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p>
    <w:tbl>
      <w:tblPr>
        <w:tblStyle w:val="Grigliatabella"/>
        <w:tblW w:w="0" w:type="auto"/>
        <w:tblInd w:w="284" w:type="dxa"/>
        <w:tblLook w:val="04A0" w:firstRow="1" w:lastRow="0" w:firstColumn="1" w:lastColumn="0" w:noHBand="0" w:noVBand="1"/>
      </w:tblPr>
      <w:tblGrid>
        <w:gridCol w:w="10176"/>
      </w:tblGrid>
      <w:tr w:rsidR="00772A7C" w:rsidRPr="00772A7C" w14:paraId="253331F0" w14:textId="77777777" w:rsidTr="003D4929">
        <w:tc>
          <w:tcPr>
            <w:tcW w:w="10460" w:type="dxa"/>
          </w:tcPr>
          <w:p w14:paraId="7ADAEB0C" w14:textId="77777777" w:rsidR="00772A7C" w:rsidRPr="00772A7C" w:rsidRDefault="00772A7C" w:rsidP="00772A7C">
            <w:pPr>
              <w:jc w:val="both"/>
              <w:rPr>
                <w:rFonts w:ascii="Calibri" w:eastAsia="Times New Roman" w:hAnsi="Calibri" w:cs="Calibri"/>
                <w:b/>
                <w:bCs/>
                <w:sz w:val="24"/>
                <w:szCs w:val="24"/>
                <w:lang w:eastAsia="it-IT" w:bidi="it-IT"/>
              </w:rPr>
            </w:pPr>
          </w:p>
          <w:p w14:paraId="3B7835C1" w14:textId="77777777" w:rsidR="00772A7C" w:rsidRPr="00772A7C" w:rsidRDefault="00772A7C" w:rsidP="00772A7C">
            <w:pPr>
              <w:jc w:val="both"/>
              <w:rPr>
                <w:rFonts w:ascii="Calibri" w:eastAsia="Times New Roman" w:hAnsi="Calibri" w:cs="Calibri"/>
                <w:b/>
                <w:bCs/>
                <w:sz w:val="24"/>
                <w:szCs w:val="24"/>
                <w:lang w:eastAsia="it-IT" w:bidi="it-IT"/>
              </w:rPr>
            </w:pPr>
          </w:p>
          <w:p w14:paraId="0DB2F379" w14:textId="77777777" w:rsidR="00772A7C" w:rsidRPr="00772A7C" w:rsidRDefault="00772A7C" w:rsidP="00772A7C">
            <w:pPr>
              <w:jc w:val="both"/>
              <w:rPr>
                <w:rFonts w:ascii="Calibri" w:eastAsia="Times New Roman" w:hAnsi="Calibri" w:cs="Calibri"/>
                <w:b/>
                <w:bCs/>
                <w:sz w:val="24"/>
                <w:szCs w:val="24"/>
                <w:lang w:eastAsia="it-IT" w:bidi="it-IT"/>
              </w:rPr>
            </w:pPr>
          </w:p>
        </w:tc>
      </w:tr>
    </w:tbl>
    <w:p w14:paraId="380F9AE1"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p>
    <w:p w14:paraId="49B589A5"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p>
    <w:p w14:paraId="546E6BF6"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 xml:space="preserve">ABSTRACT/BREVE DESCRIZIONE </w:t>
      </w:r>
    </w:p>
    <w:p w14:paraId="2B30A139"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tbl>
      <w:tblPr>
        <w:tblStyle w:val="Grigliatabella"/>
        <w:tblW w:w="0" w:type="auto"/>
        <w:tblInd w:w="284" w:type="dxa"/>
        <w:tblLook w:val="04A0" w:firstRow="1" w:lastRow="0" w:firstColumn="1" w:lastColumn="0" w:noHBand="0" w:noVBand="1"/>
      </w:tblPr>
      <w:tblGrid>
        <w:gridCol w:w="10176"/>
      </w:tblGrid>
      <w:tr w:rsidR="00772A7C" w:rsidRPr="00772A7C" w14:paraId="27645B52" w14:textId="77777777" w:rsidTr="003D4929">
        <w:tc>
          <w:tcPr>
            <w:tcW w:w="10460" w:type="dxa"/>
          </w:tcPr>
          <w:p w14:paraId="03A5CDEB" w14:textId="77777777" w:rsidR="00772A7C" w:rsidRPr="00772A7C" w:rsidRDefault="00772A7C" w:rsidP="00772A7C">
            <w:pPr>
              <w:ind w:left="284"/>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Descrizione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dettagliata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delle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azioni</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progettuali</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previste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specificando</w:t>
            </w:r>
            <w:proofErr w:type="spellEnd"/>
            <w:r w:rsidRPr="00772A7C">
              <w:rPr>
                <w:rFonts w:ascii="Calibri" w:eastAsia="Times New Roman" w:hAnsi="Calibri" w:cs="Calibri"/>
                <w:sz w:val="24"/>
                <w:szCs w:val="24"/>
                <w:lang w:eastAsia="it-IT" w:bidi="it-IT"/>
              </w:rPr>
              <w:t xml:space="preserve"> per </w:t>
            </w:r>
            <w:proofErr w:type="spellStart"/>
            <w:r w:rsidRPr="00772A7C">
              <w:rPr>
                <w:rFonts w:ascii="Calibri" w:eastAsia="Times New Roman" w:hAnsi="Calibri" w:cs="Calibri"/>
                <w:sz w:val="24"/>
                <w:szCs w:val="24"/>
                <w:lang w:eastAsia="it-IT" w:bidi="it-IT"/>
              </w:rPr>
              <w:t>ciascuna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gli</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obiettivi</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specifici</w:t>
            </w:r>
            <w:proofErr w:type="spellEnd"/>
            <w:r w:rsidRPr="00772A7C">
              <w:rPr>
                <w:rFonts w:ascii="Calibri" w:eastAsia="Times New Roman" w:hAnsi="Calibri" w:cs="Calibri"/>
                <w:sz w:val="24"/>
                <w:szCs w:val="24"/>
                <w:lang w:eastAsia="it-IT" w:bidi="it-IT"/>
              </w:rPr>
              <w:t xml:space="preserve">, le </w:t>
            </w:r>
            <w:proofErr w:type="spellStart"/>
            <w:r w:rsidRPr="00772A7C">
              <w:rPr>
                <w:rFonts w:ascii="Calibri" w:eastAsia="Times New Roman" w:hAnsi="Calibri" w:cs="Calibri"/>
                <w:sz w:val="24"/>
                <w:szCs w:val="24"/>
                <w:lang w:eastAsia="it-IT" w:bidi="it-IT"/>
              </w:rPr>
              <w:t>modalità</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svolgimento</w:t>
            </w:r>
            <w:proofErr w:type="spellEnd"/>
            <w:r w:rsidRPr="00772A7C">
              <w:rPr>
                <w:rFonts w:ascii="Calibri" w:eastAsia="Times New Roman" w:hAnsi="Calibri" w:cs="Calibri"/>
                <w:sz w:val="24"/>
                <w:szCs w:val="24"/>
                <w:lang w:eastAsia="it-IT" w:bidi="it-IT"/>
              </w:rPr>
              <w:t xml:space="preserve">, le </w:t>
            </w:r>
            <w:proofErr w:type="spellStart"/>
            <w:r w:rsidRPr="00772A7C">
              <w:rPr>
                <w:rFonts w:ascii="Calibri" w:eastAsia="Times New Roman" w:hAnsi="Calibri" w:cs="Calibri"/>
                <w:sz w:val="24"/>
                <w:szCs w:val="24"/>
                <w:lang w:eastAsia="it-IT" w:bidi="it-IT"/>
              </w:rPr>
              <w:t>risorse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necessarie</w:t>
            </w:r>
            <w:proofErr w:type="spellEnd"/>
            <w:r w:rsidRPr="00772A7C">
              <w:rPr>
                <w:rFonts w:ascii="Calibri" w:eastAsia="Times New Roman" w:hAnsi="Calibri" w:cs="Calibri"/>
                <w:sz w:val="24"/>
                <w:szCs w:val="24"/>
                <w:lang w:eastAsia="it-IT" w:bidi="it-IT"/>
              </w:rPr>
              <w:t xml:space="preserve"> e i tempi di </w:t>
            </w:r>
            <w:proofErr w:type="spellStart"/>
            <w:r w:rsidRPr="00772A7C">
              <w:rPr>
                <w:rFonts w:ascii="Calibri" w:eastAsia="Times New Roman" w:hAnsi="Calibri" w:cs="Calibri"/>
                <w:sz w:val="24"/>
                <w:szCs w:val="24"/>
                <w:lang w:eastAsia="it-IT" w:bidi="it-IT"/>
              </w:rPr>
              <w:t>realizzazione</w:t>
            </w:r>
            <w:proofErr w:type="spellEnd"/>
            <w:r w:rsidRPr="00772A7C">
              <w:rPr>
                <w:rFonts w:ascii="Calibri" w:eastAsia="Times New Roman" w:hAnsi="Calibri" w:cs="Calibri"/>
                <w:sz w:val="24"/>
                <w:szCs w:val="24"/>
                <w:lang w:eastAsia="it-IT" w:bidi="it-IT"/>
              </w:rPr>
              <w:t xml:space="preserve">) </w:t>
            </w:r>
          </w:p>
          <w:p w14:paraId="0AD96B6B" w14:textId="77777777" w:rsidR="00772A7C" w:rsidRPr="00772A7C" w:rsidRDefault="00772A7C" w:rsidP="00772A7C">
            <w:pPr>
              <w:ind w:left="284"/>
              <w:jc w:val="both"/>
              <w:rPr>
                <w:rFonts w:ascii="Calibri" w:eastAsia="Times New Roman" w:hAnsi="Calibri" w:cs="Calibri"/>
                <w:sz w:val="24"/>
                <w:szCs w:val="24"/>
                <w:lang w:eastAsia="it-IT" w:bidi="it-IT"/>
              </w:rPr>
            </w:pPr>
          </w:p>
          <w:p w14:paraId="51FAA071" w14:textId="77777777" w:rsidR="00772A7C" w:rsidRPr="00772A7C" w:rsidRDefault="00772A7C" w:rsidP="00772A7C">
            <w:pPr>
              <w:ind w:left="284"/>
              <w:jc w:val="both"/>
              <w:rPr>
                <w:rFonts w:ascii="Calibri" w:eastAsia="Times New Roman" w:hAnsi="Calibri" w:cs="Calibri"/>
                <w:sz w:val="24"/>
                <w:szCs w:val="24"/>
                <w:lang w:eastAsia="it-IT" w:bidi="it-IT"/>
              </w:rPr>
            </w:pPr>
          </w:p>
          <w:p w14:paraId="16E9EE36" w14:textId="77777777" w:rsidR="00772A7C" w:rsidRPr="00772A7C" w:rsidRDefault="00772A7C" w:rsidP="00772A7C">
            <w:pPr>
              <w:jc w:val="both"/>
              <w:rPr>
                <w:rFonts w:ascii="Calibri" w:eastAsia="Times New Roman" w:hAnsi="Calibri" w:cs="Calibri"/>
                <w:sz w:val="24"/>
                <w:szCs w:val="24"/>
                <w:lang w:eastAsia="it-IT" w:bidi="it-IT"/>
              </w:rPr>
            </w:pPr>
          </w:p>
        </w:tc>
      </w:tr>
    </w:tbl>
    <w:p w14:paraId="50101A20"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14C72674"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p w14:paraId="371AE80A"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 xml:space="preserve">COSTO DEL PROGETTO </w:t>
      </w:r>
    </w:p>
    <w:p w14:paraId="1E448E71"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tbl>
      <w:tblPr>
        <w:tblStyle w:val="Grigliatabella"/>
        <w:tblW w:w="0" w:type="auto"/>
        <w:tblInd w:w="284" w:type="dxa"/>
        <w:tblLook w:val="04A0" w:firstRow="1" w:lastRow="0" w:firstColumn="1" w:lastColumn="0" w:noHBand="0" w:noVBand="1"/>
      </w:tblPr>
      <w:tblGrid>
        <w:gridCol w:w="10176"/>
      </w:tblGrid>
      <w:tr w:rsidR="00772A7C" w:rsidRPr="00772A7C" w14:paraId="235E21C3" w14:textId="77777777" w:rsidTr="003D4929">
        <w:tc>
          <w:tcPr>
            <w:tcW w:w="10460" w:type="dxa"/>
          </w:tcPr>
          <w:p w14:paraId="4719517A" w14:textId="77777777" w:rsidR="00772A7C" w:rsidRPr="00772A7C" w:rsidRDefault="00772A7C" w:rsidP="00772A7C">
            <w:pPr>
              <w:ind w:left="284"/>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Riepilogo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delle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risorse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necessarie</w:t>
            </w:r>
            <w:proofErr w:type="spellEnd"/>
            <w:r w:rsidRPr="00772A7C">
              <w:rPr>
                <w:rFonts w:ascii="Calibri" w:eastAsia="Times New Roman" w:hAnsi="Calibri" w:cs="Calibri"/>
                <w:sz w:val="24"/>
                <w:szCs w:val="24"/>
                <w:lang w:eastAsia="it-IT" w:bidi="it-IT"/>
              </w:rPr>
              <w:t xml:space="preserve"> per la </w:t>
            </w:r>
            <w:proofErr w:type="spellStart"/>
            <w:r w:rsidRPr="00772A7C">
              <w:rPr>
                <w:rFonts w:ascii="Calibri" w:eastAsia="Times New Roman" w:hAnsi="Calibri" w:cs="Calibri"/>
                <w:sz w:val="24"/>
                <w:szCs w:val="24"/>
                <w:lang w:eastAsia="it-IT" w:bidi="it-IT"/>
              </w:rPr>
              <w:t>realizzazione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delle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singole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azioni</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progettuali</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previste</w:t>
            </w:r>
            <w:proofErr w:type="spellEnd"/>
            <w:r w:rsidRPr="00772A7C">
              <w:rPr>
                <w:rFonts w:ascii="Calibri" w:eastAsia="Times New Roman" w:hAnsi="Calibri" w:cs="Calibri"/>
                <w:sz w:val="24"/>
                <w:szCs w:val="24"/>
                <w:lang w:eastAsia="it-IT" w:bidi="it-IT"/>
              </w:rPr>
              <w:t xml:space="preserve"> </w:t>
            </w:r>
          </w:p>
          <w:p w14:paraId="315799A7" w14:textId="77777777" w:rsidR="00772A7C" w:rsidRPr="00772A7C" w:rsidRDefault="00772A7C" w:rsidP="00772A7C">
            <w:pPr>
              <w:jc w:val="both"/>
              <w:rPr>
                <w:rFonts w:ascii="Calibri" w:eastAsia="Times New Roman" w:hAnsi="Calibri" w:cs="Calibri"/>
                <w:sz w:val="24"/>
                <w:szCs w:val="24"/>
                <w:lang w:eastAsia="it-IT" w:bidi="it-IT"/>
              </w:rPr>
            </w:pPr>
          </w:p>
          <w:p w14:paraId="08AE5777" w14:textId="77777777" w:rsidR="00772A7C" w:rsidRPr="00772A7C" w:rsidRDefault="00772A7C" w:rsidP="00772A7C">
            <w:pPr>
              <w:jc w:val="both"/>
              <w:rPr>
                <w:rFonts w:ascii="Calibri" w:eastAsia="Times New Roman" w:hAnsi="Calibri" w:cs="Calibri"/>
                <w:sz w:val="24"/>
                <w:szCs w:val="24"/>
                <w:lang w:eastAsia="it-IT" w:bidi="it-IT"/>
              </w:rPr>
            </w:pPr>
          </w:p>
        </w:tc>
      </w:tr>
    </w:tbl>
    <w:p w14:paraId="6D41EBC9"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p w14:paraId="14FF75D5"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p w14:paraId="275830F1"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p w14:paraId="7D5A48BE"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p w14:paraId="0BA58DE6"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DATA, </w:t>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t xml:space="preserve">________________________ </w:t>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lang w:eastAsia="it-IT" w:bidi="it-IT"/>
        </w:rPr>
        <w:tab/>
        <w:t xml:space="preserve">(firma Legale Rappresentante) </w:t>
      </w:r>
    </w:p>
    <w:p w14:paraId="6941612E"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p w14:paraId="0C3A1D7F"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sz w:val="24"/>
          <w:szCs w:val="24"/>
          <w:lang w:eastAsia="it-IT" w:bidi="it-IT"/>
        </w:rPr>
      </w:pPr>
    </w:p>
    <w:p w14:paraId="2C8A4750" w14:textId="77777777" w:rsidR="00772A7C" w:rsidRPr="00772A7C" w:rsidRDefault="00772A7C" w:rsidP="00772A7C">
      <w:pPr>
        <w:widowControl w:val="0"/>
        <w:autoSpaceDE w:val="0"/>
        <w:autoSpaceDN w:val="0"/>
        <w:spacing w:after="0" w:line="240" w:lineRule="auto"/>
        <w:ind w:left="284"/>
        <w:jc w:val="both"/>
        <w:rPr>
          <w:rFonts w:ascii="Calibri" w:eastAsia="Times New Roman" w:hAnsi="Calibri" w:cs="Calibri"/>
          <w:b/>
          <w:bCs/>
          <w:sz w:val="28"/>
          <w:szCs w:val="28"/>
          <w:lang w:eastAsia="it-IT" w:bidi="it-IT"/>
        </w:rPr>
      </w:pPr>
      <w:r w:rsidRPr="00772A7C">
        <w:rPr>
          <w:rFonts w:ascii="Calibri" w:eastAsia="Times New Roman" w:hAnsi="Calibri" w:cs="Calibri"/>
          <w:sz w:val="24"/>
          <w:szCs w:val="24"/>
          <w:lang w:eastAsia="it-IT" w:bidi="it-IT"/>
        </w:rPr>
        <w:t>N.B. Il presente documento sarà reso pubblico nella sezione “Amministrazione Trasparente” del sito della Regione Emilia-Romagna in relazione a coloro che risulteranno ammissibili e finanziabili. Pertanto, si invita a limitarsi all’illustrazione degli elementi essenziali dell’intervento per il quale il vantaggio economico sarà concesso.</w:t>
      </w:r>
    </w:p>
    <w:p w14:paraId="4FDE880D" w14:textId="20DB3719" w:rsidR="00772A7C" w:rsidRDefault="00772A7C" w:rsidP="00772A7C">
      <w:pPr>
        <w:widowControl w:val="0"/>
        <w:autoSpaceDE w:val="0"/>
        <w:autoSpaceDN w:val="0"/>
        <w:spacing w:after="0" w:line="240" w:lineRule="auto"/>
        <w:ind w:left="4380"/>
        <w:jc w:val="both"/>
        <w:rPr>
          <w:rFonts w:ascii="Calibri" w:eastAsia="Times New Roman" w:hAnsi="Calibri" w:cs="Calibri"/>
          <w:sz w:val="24"/>
          <w:szCs w:val="24"/>
          <w:lang w:eastAsia="it-IT" w:bidi="it-IT"/>
        </w:rPr>
      </w:pPr>
    </w:p>
    <w:p w14:paraId="14DD6D90" w14:textId="77777777" w:rsidR="002D4773" w:rsidRPr="00772A7C" w:rsidRDefault="002D4773" w:rsidP="00772A7C">
      <w:pPr>
        <w:widowControl w:val="0"/>
        <w:autoSpaceDE w:val="0"/>
        <w:autoSpaceDN w:val="0"/>
        <w:spacing w:after="0" w:line="240" w:lineRule="auto"/>
        <w:ind w:left="4380"/>
        <w:jc w:val="both"/>
        <w:rPr>
          <w:rFonts w:ascii="Calibri" w:eastAsia="Times New Roman" w:hAnsi="Calibri" w:cs="Calibri"/>
          <w:sz w:val="24"/>
          <w:szCs w:val="24"/>
          <w:lang w:eastAsia="it-IT" w:bidi="it-IT"/>
        </w:rPr>
      </w:pPr>
    </w:p>
    <w:p w14:paraId="27163936" w14:textId="77777777" w:rsidR="00772A7C" w:rsidRPr="00772A7C" w:rsidRDefault="00772A7C" w:rsidP="00772A7C">
      <w:pPr>
        <w:widowControl w:val="0"/>
        <w:autoSpaceDE w:val="0"/>
        <w:autoSpaceDN w:val="0"/>
        <w:spacing w:before="88" w:after="0" w:line="322" w:lineRule="exact"/>
        <w:ind w:left="232"/>
        <w:jc w:val="both"/>
        <w:outlineLvl w:val="0"/>
        <w:rPr>
          <w:rFonts w:ascii="Calibri" w:eastAsia="Times New Roman" w:hAnsi="Calibri" w:cs="Calibri"/>
          <w:b/>
          <w:bCs/>
          <w:sz w:val="28"/>
          <w:szCs w:val="28"/>
          <w:lang w:eastAsia="it-IT" w:bidi="it-IT"/>
        </w:rPr>
      </w:pPr>
      <w:r w:rsidRPr="00772A7C">
        <w:rPr>
          <w:rFonts w:ascii="Calibri" w:eastAsia="Times New Roman" w:hAnsi="Calibri" w:cs="Calibri"/>
          <w:b/>
          <w:bCs/>
          <w:sz w:val="24"/>
          <w:szCs w:val="24"/>
          <w:lang w:eastAsia="it-IT" w:bidi="it-IT"/>
        </w:rPr>
        <w:t xml:space="preserve">Allegato C </w:t>
      </w:r>
      <w:proofErr w:type="gramStart"/>
      <w:r w:rsidRPr="00772A7C">
        <w:rPr>
          <w:rFonts w:ascii="Calibri" w:eastAsia="Times New Roman" w:hAnsi="Calibri" w:cs="Calibri"/>
          <w:b/>
          <w:bCs/>
          <w:sz w:val="24"/>
          <w:szCs w:val="24"/>
          <w:lang w:eastAsia="it-IT" w:bidi="it-IT"/>
        </w:rPr>
        <w:t>-  Prospetto</w:t>
      </w:r>
      <w:proofErr w:type="gramEnd"/>
      <w:r w:rsidRPr="00772A7C">
        <w:rPr>
          <w:rFonts w:ascii="Calibri" w:eastAsia="Times New Roman" w:hAnsi="Calibri" w:cs="Calibri"/>
          <w:b/>
          <w:bCs/>
          <w:sz w:val="24"/>
          <w:szCs w:val="24"/>
          <w:lang w:eastAsia="it-IT" w:bidi="it-IT"/>
        </w:rPr>
        <w:t xml:space="preserve"> tecnico-economico di raffronto dei preventivi e delle spese generali e tecniche</w:t>
      </w:r>
    </w:p>
    <w:p w14:paraId="1A9D81F8" w14:textId="77777777" w:rsidR="00772A7C" w:rsidRPr="00772A7C" w:rsidRDefault="00772A7C" w:rsidP="00772A7C">
      <w:pPr>
        <w:widowControl w:val="0"/>
        <w:tabs>
          <w:tab w:val="left" w:pos="5177"/>
          <w:tab w:val="left" w:pos="7314"/>
          <w:tab w:val="left" w:pos="9678"/>
        </w:tabs>
        <w:autoSpaceDE w:val="0"/>
        <w:autoSpaceDN w:val="0"/>
        <w:spacing w:before="139" w:after="0" w:line="240" w:lineRule="auto"/>
        <w:ind w:left="232"/>
        <w:jc w:val="both"/>
        <w:rPr>
          <w:rFonts w:ascii="Calibri" w:eastAsia="Times New Roman" w:hAnsi="Calibri" w:cs="Calibri"/>
          <w:sz w:val="24"/>
          <w:szCs w:val="24"/>
          <w:lang w:eastAsia="it-IT" w:bidi="it-IT"/>
        </w:rPr>
      </w:pPr>
    </w:p>
    <w:p w14:paraId="278FC729" w14:textId="77777777" w:rsidR="00772A7C" w:rsidRPr="00772A7C" w:rsidRDefault="00772A7C" w:rsidP="00772A7C">
      <w:pPr>
        <w:widowControl w:val="0"/>
        <w:tabs>
          <w:tab w:val="left" w:pos="5177"/>
          <w:tab w:val="left" w:pos="7314"/>
          <w:tab w:val="left" w:pos="9678"/>
        </w:tabs>
        <w:autoSpaceDE w:val="0"/>
        <w:autoSpaceDN w:val="0"/>
        <w:spacing w:before="139"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Denominazione</w:t>
      </w:r>
      <w:r w:rsidRPr="00772A7C">
        <w:rPr>
          <w:rFonts w:ascii="Calibri" w:eastAsia="Times New Roman" w:hAnsi="Calibri" w:cs="Calibri"/>
          <w:spacing w:val="-5"/>
          <w:sz w:val="24"/>
          <w:szCs w:val="24"/>
          <w:lang w:eastAsia="it-IT" w:bidi="it-IT"/>
        </w:rPr>
        <w:t xml:space="preserve"> </w:t>
      </w:r>
      <w:r w:rsidRPr="00772A7C">
        <w:rPr>
          <w:rFonts w:ascii="Calibri" w:eastAsia="Times New Roman" w:hAnsi="Calibri" w:cs="Calibri"/>
          <w:sz w:val="24"/>
          <w:szCs w:val="24"/>
          <w:lang w:eastAsia="it-IT" w:bidi="it-IT"/>
        </w:rPr>
        <w:t>impresa</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r w:rsidRPr="00772A7C">
        <w:rPr>
          <w:rFonts w:ascii="Calibri" w:eastAsia="Times New Roman" w:hAnsi="Calibri" w:cs="Calibri"/>
          <w:sz w:val="24"/>
          <w:szCs w:val="24"/>
          <w:lang w:eastAsia="it-IT" w:bidi="it-IT"/>
        </w:rPr>
        <w:t>CUAA</w:t>
      </w:r>
      <w:r w:rsidRPr="00772A7C">
        <w:rPr>
          <w:rFonts w:ascii="Calibri" w:eastAsia="Times New Roman" w:hAnsi="Calibri" w:cs="Calibri"/>
          <w:spacing w:val="-9"/>
          <w:sz w:val="24"/>
          <w:szCs w:val="24"/>
          <w:lang w:eastAsia="it-IT" w:bidi="it-IT"/>
        </w:rPr>
        <w:t xml:space="preserve"> </w:t>
      </w:r>
      <w:r w:rsidRPr="00772A7C">
        <w:rPr>
          <w:rFonts w:ascii="Calibri" w:eastAsia="Times New Roman" w:hAnsi="Calibri" w:cs="Calibri"/>
          <w:sz w:val="24"/>
          <w:szCs w:val="24"/>
          <w:lang w:eastAsia="it-IT" w:bidi="it-IT"/>
        </w:rPr>
        <w:t>richiedente</w:t>
      </w:r>
      <w:r w:rsidRPr="00772A7C">
        <w:rPr>
          <w:rFonts w:ascii="Calibri" w:eastAsia="Times New Roman" w:hAnsi="Calibri" w:cs="Calibri"/>
          <w:sz w:val="24"/>
          <w:szCs w:val="24"/>
          <w:lang w:eastAsia="it-IT" w:bidi="it-IT"/>
        </w:rPr>
        <w:tab/>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51D82EFC" w14:textId="77777777" w:rsidR="00772A7C" w:rsidRPr="00772A7C" w:rsidRDefault="00772A7C" w:rsidP="00772A7C">
      <w:pPr>
        <w:widowControl w:val="0"/>
        <w:tabs>
          <w:tab w:val="left" w:pos="5177"/>
          <w:tab w:val="left" w:pos="7314"/>
          <w:tab w:val="left" w:pos="9678"/>
        </w:tabs>
        <w:autoSpaceDE w:val="0"/>
        <w:autoSpaceDN w:val="0"/>
        <w:spacing w:before="139" w:after="0" w:line="240" w:lineRule="auto"/>
        <w:ind w:left="232"/>
        <w:jc w:val="both"/>
        <w:rPr>
          <w:rFonts w:ascii="Calibri" w:eastAsia="Times New Roman" w:hAnsi="Calibri" w:cs="Calibri"/>
          <w:sz w:val="24"/>
          <w:szCs w:val="24"/>
          <w:lang w:eastAsia="it-IT" w:bidi="it-IT"/>
        </w:rPr>
      </w:pPr>
    </w:p>
    <w:p w14:paraId="6D8F5123" w14:textId="77777777" w:rsidR="00772A7C" w:rsidRPr="00772A7C" w:rsidRDefault="00772A7C" w:rsidP="00772A7C">
      <w:pPr>
        <w:widowControl w:val="0"/>
        <w:numPr>
          <w:ilvl w:val="0"/>
          <w:numId w:val="3"/>
        </w:numPr>
        <w:tabs>
          <w:tab w:val="left" w:pos="457"/>
        </w:tabs>
        <w:autoSpaceDE w:val="0"/>
        <w:autoSpaceDN w:val="0"/>
        <w:spacing w:before="183" w:after="0" w:line="240" w:lineRule="auto"/>
        <w:jc w:val="both"/>
        <w:rPr>
          <w:rFonts w:ascii="Calibri" w:eastAsia="Times New Roman" w:hAnsi="Calibri" w:cs="Calibri"/>
          <w:lang w:eastAsia="it-IT" w:bidi="it-IT"/>
        </w:rPr>
      </w:pPr>
      <w:r w:rsidRPr="00772A7C">
        <w:rPr>
          <w:rFonts w:ascii="Calibri" w:eastAsia="Times New Roman" w:hAnsi="Calibri" w:cs="Calibri"/>
          <w:b/>
          <w:sz w:val="24"/>
          <w:szCs w:val="24"/>
          <w:lang w:eastAsia="it-IT" w:bidi="it-IT"/>
        </w:rPr>
        <w:t xml:space="preserve">Opere edili </w:t>
      </w:r>
      <w:r w:rsidRPr="00772A7C">
        <w:rPr>
          <w:rFonts w:ascii="Calibri" w:eastAsia="Times New Roman" w:hAnsi="Calibri" w:cs="Calibri"/>
          <w:sz w:val="24"/>
          <w:szCs w:val="24"/>
          <w:lang w:eastAsia="it-IT" w:bidi="it-IT"/>
        </w:rPr>
        <w:t xml:space="preserve">(in caso di lavori stimati con computo metrico sono sufficienti </w:t>
      </w:r>
      <w:proofErr w:type="gramStart"/>
      <w:r w:rsidRPr="00772A7C">
        <w:rPr>
          <w:rFonts w:ascii="Calibri" w:eastAsia="Times New Roman" w:hAnsi="Calibri" w:cs="Calibri"/>
          <w:sz w:val="24"/>
          <w:szCs w:val="24"/>
          <w:lang w:eastAsia="it-IT" w:bidi="it-IT"/>
        </w:rPr>
        <w:t>2</w:t>
      </w:r>
      <w:proofErr w:type="gramEnd"/>
      <w:r w:rsidRPr="00772A7C">
        <w:rPr>
          <w:rFonts w:ascii="Calibri" w:eastAsia="Times New Roman" w:hAnsi="Calibri" w:cs="Calibri"/>
          <w:spacing w:val="-11"/>
          <w:sz w:val="24"/>
          <w:szCs w:val="24"/>
          <w:lang w:eastAsia="it-IT" w:bidi="it-IT"/>
        </w:rPr>
        <w:t xml:space="preserve"> </w:t>
      </w:r>
      <w:r w:rsidRPr="00772A7C">
        <w:rPr>
          <w:rFonts w:ascii="Calibri" w:eastAsia="Times New Roman" w:hAnsi="Calibri" w:cs="Calibri"/>
          <w:sz w:val="24"/>
          <w:szCs w:val="24"/>
          <w:lang w:eastAsia="it-IT" w:bidi="it-IT"/>
        </w:rPr>
        <w:t>preventivi)</w:t>
      </w: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1480"/>
        <w:gridCol w:w="868"/>
        <w:gridCol w:w="972"/>
        <w:gridCol w:w="851"/>
        <w:gridCol w:w="992"/>
        <w:gridCol w:w="850"/>
        <w:gridCol w:w="993"/>
        <w:gridCol w:w="1842"/>
      </w:tblGrid>
      <w:tr w:rsidR="00772A7C" w:rsidRPr="00772A7C" w14:paraId="64603CC0" w14:textId="77777777" w:rsidTr="003D4929">
        <w:trPr>
          <w:trHeight w:val="682"/>
        </w:trPr>
        <w:tc>
          <w:tcPr>
            <w:tcW w:w="1358" w:type="dxa"/>
            <w:vMerge w:val="restart"/>
          </w:tcPr>
          <w:p w14:paraId="2E289285" w14:textId="77777777" w:rsidR="00772A7C" w:rsidRPr="00772A7C" w:rsidRDefault="00772A7C" w:rsidP="00772A7C">
            <w:pPr>
              <w:spacing w:before="180"/>
              <w:ind w:left="516" w:hanging="284"/>
              <w:rPr>
                <w:rFonts w:ascii="Calibri" w:eastAsia="Times New Roman" w:hAnsi="Calibri" w:cs="Calibri"/>
                <w:sz w:val="24"/>
                <w:szCs w:val="24"/>
                <w:lang w:eastAsia="it-IT" w:bidi="it-IT"/>
              </w:rPr>
            </w:pPr>
          </w:p>
          <w:p w14:paraId="6589B3E2" w14:textId="77777777" w:rsidR="00772A7C" w:rsidRPr="00772A7C" w:rsidRDefault="00772A7C" w:rsidP="00772A7C">
            <w:pPr>
              <w:spacing w:before="6"/>
              <w:jc w:val="both"/>
              <w:rPr>
                <w:rFonts w:ascii="Calibri" w:eastAsia="Times New Roman" w:hAnsi="Calibri" w:cs="Calibri"/>
                <w:sz w:val="24"/>
                <w:szCs w:val="24"/>
                <w:lang w:eastAsia="it-IT" w:bidi="it-IT"/>
              </w:rPr>
            </w:pPr>
          </w:p>
          <w:p w14:paraId="6EC6CE73" w14:textId="77777777" w:rsidR="00772A7C" w:rsidRPr="00772A7C" w:rsidRDefault="00772A7C" w:rsidP="00772A7C">
            <w:pPr>
              <w:spacing w:line="256" w:lineRule="auto"/>
              <w:ind w:left="171" w:hanging="6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Descrizione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della</w:t>
            </w:r>
            <w:proofErr w:type="spellEnd"/>
            <w:r w:rsidRPr="00772A7C">
              <w:rPr>
                <w:rFonts w:ascii="Calibri" w:eastAsia="Times New Roman" w:hAnsi="Calibri" w:cs="Calibri"/>
                <w:b/>
                <w:sz w:val="24"/>
                <w:szCs w:val="24"/>
                <w:lang w:eastAsia="it-IT" w:bidi="it-IT"/>
              </w:rPr>
              <w:t xml:space="preserve"> voce</w:t>
            </w:r>
          </w:p>
        </w:tc>
        <w:tc>
          <w:tcPr>
            <w:tcW w:w="1480" w:type="dxa"/>
            <w:vMerge w:val="restart"/>
          </w:tcPr>
          <w:p w14:paraId="5BEAFA73" w14:textId="77777777" w:rsidR="00772A7C" w:rsidRPr="00772A7C" w:rsidRDefault="00772A7C" w:rsidP="00772A7C">
            <w:pPr>
              <w:spacing w:line="256" w:lineRule="auto"/>
              <w:ind w:left="126" w:right="116"/>
              <w:jc w:val="both"/>
              <w:rPr>
                <w:rFonts w:ascii="Calibri" w:eastAsia="Times New Roman" w:hAnsi="Calibri" w:cs="Calibri"/>
                <w:sz w:val="24"/>
                <w:szCs w:val="24"/>
                <w:lang w:eastAsia="it-IT" w:bidi="it-IT"/>
              </w:rPr>
            </w:pPr>
            <w:proofErr w:type="spellStart"/>
            <w:r w:rsidRPr="00772A7C">
              <w:rPr>
                <w:rFonts w:ascii="Calibri" w:eastAsia="Times New Roman" w:hAnsi="Calibri" w:cs="Calibri"/>
                <w:b/>
                <w:sz w:val="24"/>
                <w:szCs w:val="24"/>
                <w:lang w:eastAsia="it-IT" w:bidi="it-IT"/>
              </w:rPr>
              <w:t>Riferimenti</w:t>
            </w:r>
            <w:proofErr w:type="spellEnd"/>
            <w:r w:rsidRPr="00772A7C">
              <w:rPr>
                <w:rFonts w:ascii="Calibri" w:eastAsia="Times New Roman" w:hAnsi="Calibri" w:cs="Calibri"/>
                <w:b/>
                <w:sz w:val="24"/>
                <w:szCs w:val="24"/>
                <w:lang w:eastAsia="it-IT" w:bidi="it-IT"/>
              </w:rPr>
              <w:t xml:space="preserve"> al </w:t>
            </w:r>
            <w:proofErr w:type="spellStart"/>
            <w:r w:rsidRPr="00772A7C">
              <w:rPr>
                <w:rFonts w:ascii="Calibri" w:eastAsia="Times New Roman" w:hAnsi="Calibri" w:cs="Calibri"/>
                <w:b/>
                <w:sz w:val="24"/>
                <w:szCs w:val="24"/>
                <w:lang w:eastAsia="it-IT" w:bidi="it-IT"/>
              </w:rPr>
              <w:t>computo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metrico</w:t>
            </w:r>
            <w:proofErr w:type="spellEnd"/>
            <w:r w:rsidRPr="00772A7C">
              <w:rPr>
                <w:rFonts w:ascii="Calibri" w:eastAsia="Times New Roman" w:hAnsi="Calibri" w:cs="Calibri"/>
                <w:b/>
                <w:sz w:val="24"/>
                <w:szCs w:val="24"/>
                <w:lang w:eastAsia="it-IT" w:bidi="it-IT"/>
              </w:rPr>
              <w:t xml:space="preserve"> </w:t>
            </w:r>
            <w:r w:rsidRPr="00772A7C">
              <w:rPr>
                <w:rFonts w:ascii="Calibri" w:eastAsia="Times New Roman" w:hAnsi="Calibri" w:cs="Calibri"/>
                <w:sz w:val="24"/>
                <w:szCs w:val="24"/>
                <w:lang w:eastAsia="it-IT" w:bidi="it-IT"/>
              </w:rPr>
              <w:t>(</w:t>
            </w:r>
            <w:proofErr w:type="spellStart"/>
            <w:r w:rsidRPr="00772A7C">
              <w:rPr>
                <w:rFonts w:ascii="Calibri" w:eastAsia="Times New Roman" w:hAnsi="Calibri" w:cs="Calibri"/>
                <w:sz w:val="24"/>
                <w:szCs w:val="24"/>
                <w:lang w:eastAsia="it-IT" w:bidi="it-IT"/>
              </w:rPr>
              <w:t>tipo</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prezziario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codici</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voci</w:t>
            </w:r>
            <w:proofErr w:type="spellEnd"/>
            <w:r w:rsidRPr="00772A7C">
              <w:rPr>
                <w:rFonts w:ascii="Calibri" w:eastAsia="Times New Roman" w:hAnsi="Calibri" w:cs="Calibri"/>
                <w:sz w:val="24"/>
                <w:szCs w:val="24"/>
                <w:lang w:eastAsia="it-IT" w:bidi="it-IT"/>
              </w:rPr>
              <w:t xml:space="preserve"> e</w:t>
            </w:r>
          </w:p>
          <w:p w14:paraId="60970489" w14:textId="77777777" w:rsidR="00772A7C" w:rsidRPr="00772A7C" w:rsidRDefault="00772A7C" w:rsidP="00772A7C">
            <w:pPr>
              <w:ind w:left="117" w:right="116"/>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importo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totale</w:t>
            </w:r>
            <w:proofErr w:type="spellEnd"/>
            <w:r w:rsidRPr="00772A7C">
              <w:rPr>
                <w:rFonts w:ascii="Calibri" w:eastAsia="Times New Roman" w:hAnsi="Calibri" w:cs="Calibri"/>
                <w:sz w:val="24"/>
                <w:szCs w:val="24"/>
                <w:lang w:eastAsia="it-IT" w:bidi="it-IT"/>
              </w:rPr>
              <w:t>)</w:t>
            </w:r>
          </w:p>
        </w:tc>
        <w:tc>
          <w:tcPr>
            <w:tcW w:w="1840" w:type="dxa"/>
            <w:gridSpan w:val="2"/>
          </w:tcPr>
          <w:p w14:paraId="1C95F827" w14:textId="77777777" w:rsidR="00772A7C" w:rsidRPr="00772A7C" w:rsidRDefault="00772A7C" w:rsidP="00772A7C">
            <w:pPr>
              <w:spacing w:before="37" w:line="256" w:lineRule="auto"/>
              <w:ind w:left="159" w:right="149" w:firstLine="6"/>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1°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sz w:val="24"/>
                <w:szCs w:val="24"/>
                <w:lang w:eastAsia="it-IT" w:bidi="it-IT"/>
              </w:rPr>
              <w:t>allegato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843" w:type="dxa"/>
            <w:gridSpan w:val="2"/>
          </w:tcPr>
          <w:p w14:paraId="405DB7BA" w14:textId="77777777" w:rsidR="00772A7C" w:rsidRPr="00772A7C" w:rsidRDefault="00772A7C" w:rsidP="00772A7C">
            <w:pPr>
              <w:spacing w:before="37" w:line="256" w:lineRule="auto"/>
              <w:ind w:left="169" w:right="150" w:firstLine="5"/>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2°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sz w:val="24"/>
                <w:szCs w:val="24"/>
                <w:lang w:eastAsia="it-IT" w:bidi="it-IT"/>
              </w:rPr>
              <w:t>allegato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843" w:type="dxa"/>
            <w:gridSpan w:val="2"/>
          </w:tcPr>
          <w:p w14:paraId="665E1FF4" w14:textId="77777777" w:rsidR="00772A7C" w:rsidRPr="00772A7C" w:rsidRDefault="00772A7C" w:rsidP="00772A7C">
            <w:pPr>
              <w:spacing w:before="37" w:line="256" w:lineRule="auto"/>
              <w:ind w:left="159" w:right="144" w:firstLine="5"/>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3°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sz w:val="24"/>
                <w:szCs w:val="24"/>
                <w:lang w:eastAsia="it-IT" w:bidi="it-IT"/>
              </w:rPr>
              <w:t>allegato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842" w:type="dxa"/>
            <w:vMerge w:val="restart"/>
          </w:tcPr>
          <w:p w14:paraId="43FCB51F" w14:textId="77777777" w:rsidR="00772A7C" w:rsidRPr="00772A7C" w:rsidRDefault="00772A7C" w:rsidP="00772A7C">
            <w:pPr>
              <w:spacing w:before="6"/>
              <w:jc w:val="both"/>
              <w:rPr>
                <w:rFonts w:ascii="Calibri" w:eastAsia="Times New Roman" w:hAnsi="Calibri" w:cs="Calibri"/>
                <w:sz w:val="24"/>
                <w:szCs w:val="24"/>
                <w:lang w:eastAsia="it-IT" w:bidi="it-IT"/>
              </w:rPr>
            </w:pPr>
          </w:p>
          <w:p w14:paraId="50BD4C2A" w14:textId="77777777" w:rsidR="00772A7C" w:rsidRPr="00772A7C" w:rsidRDefault="00772A7C" w:rsidP="00772A7C">
            <w:pPr>
              <w:spacing w:line="256" w:lineRule="auto"/>
              <w:ind w:left="478" w:hanging="348"/>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Preventivo</w:t>
            </w:r>
            <w:proofErr w:type="spellEnd"/>
          </w:p>
          <w:p w14:paraId="091FC24D" w14:textId="77777777" w:rsidR="00772A7C" w:rsidRPr="00772A7C" w:rsidRDefault="00772A7C" w:rsidP="00772A7C">
            <w:pPr>
              <w:spacing w:line="256" w:lineRule="auto"/>
              <w:ind w:left="478" w:hanging="348"/>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prescelto</w:t>
            </w:r>
            <w:proofErr w:type="spellEnd"/>
            <w:r w:rsidRPr="00772A7C">
              <w:rPr>
                <w:rFonts w:ascii="Calibri" w:eastAsia="Times New Roman" w:hAnsi="Calibri" w:cs="Calibri"/>
                <w:b/>
                <w:sz w:val="24"/>
                <w:szCs w:val="24"/>
                <w:lang w:eastAsia="it-IT" w:bidi="it-IT"/>
              </w:rPr>
              <w:t xml:space="preserve"> e</w:t>
            </w:r>
          </w:p>
          <w:p w14:paraId="226DABB0" w14:textId="77777777" w:rsidR="00772A7C" w:rsidRPr="00772A7C" w:rsidRDefault="00772A7C" w:rsidP="00772A7C">
            <w:pPr>
              <w:spacing w:line="256" w:lineRule="auto"/>
              <w:ind w:left="478" w:hanging="348"/>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motivazioni</w:t>
            </w:r>
            <w:proofErr w:type="spellEnd"/>
          </w:p>
        </w:tc>
      </w:tr>
      <w:tr w:rsidR="00772A7C" w:rsidRPr="00772A7C" w14:paraId="2E937108" w14:textId="77777777" w:rsidTr="003D4929">
        <w:trPr>
          <w:trHeight w:val="297"/>
        </w:trPr>
        <w:tc>
          <w:tcPr>
            <w:tcW w:w="1358" w:type="dxa"/>
            <w:vMerge/>
            <w:tcBorders>
              <w:top w:val="nil"/>
            </w:tcBorders>
          </w:tcPr>
          <w:p w14:paraId="5B078C55" w14:textId="77777777" w:rsidR="00772A7C" w:rsidRPr="00772A7C" w:rsidRDefault="00772A7C" w:rsidP="00772A7C">
            <w:pPr>
              <w:jc w:val="both"/>
              <w:rPr>
                <w:rFonts w:ascii="Calibri" w:eastAsia="Times New Roman" w:hAnsi="Calibri" w:cs="Calibri"/>
                <w:sz w:val="24"/>
                <w:szCs w:val="24"/>
                <w:lang w:eastAsia="it-IT" w:bidi="it-IT"/>
              </w:rPr>
            </w:pPr>
          </w:p>
        </w:tc>
        <w:tc>
          <w:tcPr>
            <w:tcW w:w="1480" w:type="dxa"/>
            <w:vMerge/>
            <w:tcBorders>
              <w:top w:val="nil"/>
            </w:tcBorders>
          </w:tcPr>
          <w:p w14:paraId="4B9F7903" w14:textId="77777777" w:rsidR="00772A7C" w:rsidRPr="00772A7C" w:rsidRDefault="00772A7C" w:rsidP="00772A7C">
            <w:pPr>
              <w:jc w:val="both"/>
              <w:rPr>
                <w:rFonts w:ascii="Calibri" w:eastAsia="Times New Roman" w:hAnsi="Calibri" w:cs="Calibri"/>
                <w:sz w:val="24"/>
                <w:szCs w:val="24"/>
                <w:lang w:eastAsia="it-IT" w:bidi="it-IT"/>
              </w:rPr>
            </w:pPr>
          </w:p>
        </w:tc>
        <w:tc>
          <w:tcPr>
            <w:tcW w:w="868" w:type="dxa"/>
          </w:tcPr>
          <w:p w14:paraId="3FF243A7" w14:textId="77777777" w:rsidR="00772A7C" w:rsidRPr="00772A7C" w:rsidRDefault="00772A7C" w:rsidP="00772A7C">
            <w:pPr>
              <w:spacing w:before="45"/>
              <w:ind w:left="26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Ditta</w:t>
            </w:r>
            <w:proofErr w:type="spellEnd"/>
          </w:p>
        </w:tc>
        <w:tc>
          <w:tcPr>
            <w:tcW w:w="972" w:type="dxa"/>
          </w:tcPr>
          <w:p w14:paraId="4C1A3628" w14:textId="77777777" w:rsidR="00772A7C" w:rsidRPr="00772A7C" w:rsidRDefault="00772A7C" w:rsidP="00772A7C">
            <w:pPr>
              <w:spacing w:before="45"/>
              <w:ind w:left="143"/>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851" w:type="dxa"/>
          </w:tcPr>
          <w:p w14:paraId="249C8A3A" w14:textId="77777777" w:rsidR="00772A7C" w:rsidRPr="00772A7C" w:rsidRDefault="00772A7C" w:rsidP="00772A7C">
            <w:pPr>
              <w:spacing w:before="45"/>
              <w:ind w:left="265"/>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Ditta</w:t>
            </w:r>
            <w:proofErr w:type="spellEnd"/>
          </w:p>
        </w:tc>
        <w:tc>
          <w:tcPr>
            <w:tcW w:w="992" w:type="dxa"/>
          </w:tcPr>
          <w:p w14:paraId="246FA9EA" w14:textId="77777777" w:rsidR="00772A7C" w:rsidRPr="00772A7C" w:rsidRDefault="00772A7C" w:rsidP="00772A7C">
            <w:pPr>
              <w:spacing w:before="45"/>
              <w:ind w:left="15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850" w:type="dxa"/>
          </w:tcPr>
          <w:p w14:paraId="6AD63D7D" w14:textId="77777777" w:rsidR="00772A7C" w:rsidRPr="00772A7C" w:rsidRDefault="00772A7C" w:rsidP="00772A7C">
            <w:pPr>
              <w:spacing w:before="45"/>
              <w:ind w:left="256"/>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Ditta</w:t>
            </w:r>
            <w:proofErr w:type="spellEnd"/>
          </w:p>
        </w:tc>
        <w:tc>
          <w:tcPr>
            <w:tcW w:w="993" w:type="dxa"/>
          </w:tcPr>
          <w:p w14:paraId="3801C931" w14:textId="77777777" w:rsidR="00772A7C" w:rsidRPr="00772A7C" w:rsidRDefault="00772A7C" w:rsidP="00772A7C">
            <w:pPr>
              <w:spacing w:before="45"/>
              <w:ind w:left="152"/>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1842" w:type="dxa"/>
            <w:vMerge/>
            <w:tcBorders>
              <w:top w:val="nil"/>
            </w:tcBorders>
          </w:tcPr>
          <w:p w14:paraId="37901C1E" w14:textId="77777777" w:rsidR="00772A7C" w:rsidRPr="00772A7C" w:rsidRDefault="00772A7C" w:rsidP="00772A7C">
            <w:pPr>
              <w:jc w:val="both"/>
              <w:rPr>
                <w:rFonts w:ascii="Calibri" w:eastAsia="Times New Roman" w:hAnsi="Calibri" w:cs="Calibri"/>
                <w:sz w:val="24"/>
                <w:szCs w:val="24"/>
                <w:lang w:eastAsia="it-IT" w:bidi="it-IT"/>
              </w:rPr>
            </w:pPr>
          </w:p>
        </w:tc>
      </w:tr>
      <w:tr w:rsidR="00772A7C" w:rsidRPr="00772A7C" w14:paraId="239BB2BE" w14:textId="77777777" w:rsidTr="003D4929">
        <w:trPr>
          <w:trHeight w:val="282"/>
        </w:trPr>
        <w:tc>
          <w:tcPr>
            <w:tcW w:w="1358" w:type="dxa"/>
          </w:tcPr>
          <w:p w14:paraId="69641A58" w14:textId="77777777" w:rsidR="00772A7C" w:rsidRPr="00772A7C" w:rsidRDefault="00772A7C" w:rsidP="00772A7C">
            <w:pPr>
              <w:jc w:val="both"/>
              <w:rPr>
                <w:rFonts w:ascii="Calibri" w:eastAsia="Times New Roman" w:hAnsi="Calibri" w:cs="Calibri"/>
                <w:sz w:val="24"/>
                <w:szCs w:val="24"/>
                <w:lang w:eastAsia="it-IT" w:bidi="it-IT"/>
              </w:rPr>
            </w:pPr>
          </w:p>
        </w:tc>
        <w:tc>
          <w:tcPr>
            <w:tcW w:w="1480" w:type="dxa"/>
          </w:tcPr>
          <w:p w14:paraId="40538506" w14:textId="77777777" w:rsidR="00772A7C" w:rsidRPr="00772A7C" w:rsidRDefault="00772A7C" w:rsidP="00772A7C">
            <w:pPr>
              <w:jc w:val="both"/>
              <w:rPr>
                <w:rFonts w:ascii="Calibri" w:eastAsia="Times New Roman" w:hAnsi="Calibri" w:cs="Calibri"/>
                <w:sz w:val="24"/>
                <w:szCs w:val="24"/>
                <w:lang w:eastAsia="it-IT" w:bidi="it-IT"/>
              </w:rPr>
            </w:pPr>
          </w:p>
        </w:tc>
        <w:tc>
          <w:tcPr>
            <w:tcW w:w="868" w:type="dxa"/>
          </w:tcPr>
          <w:p w14:paraId="5F2315F6" w14:textId="77777777" w:rsidR="00772A7C" w:rsidRPr="00772A7C" w:rsidRDefault="00772A7C" w:rsidP="00772A7C">
            <w:pPr>
              <w:jc w:val="both"/>
              <w:rPr>
                <w:rFonts w:ascii="Calibri" w:eastAsia="Times New Roman" w:hAnsi="Calibri" w:cs="Calibri"/>
                <w:sz w:val="24"/>
                <w:szCs w:val="24"/>
                <w:lang w:eastAsia="it-IT" w:bidi="it-IT"/>
              </w:rPr>
            </w:pPr>
          </w:p>
        </w:tc>
        <w:tc>
          <w:tcPr>
            <w:tcW w:w="972" w:type="dxa"/>
          </w:tcPr>
          <w:p w14:paraId="600E75F3" w14:textId="77777777" w:rsidR="00772A7C" w:rsidRPr="00772A7C" w:rsidRDefault="00772A7C" w:rsidP="00772A7C">
            <w:pPr>
              <w:jc w:val="both"/>
              <w:rPr>
                <w:rFonts w:ascii="Calibri" w:eastAsia="Times New Roman" w:hAnsi="Calibri" w:cs="Calibri"/>
                <w:sz w:val="24"/>
                <w:szCs w:val="24"/>
                <w:lang w:eastAsia="it-IT" w:bidi="it-IT"/>
              </w:rPr>
            </w:pPr>
          </w:p>
        </w:tc>
        <w:tc>
          <w:tcPr>
            <w:tcW w:w="851" w:type="dxa"/>
          </w:tcPr>
          <w:p w14:paraId="25CFE796" w14:textId="77777777" w:rsidR="00772A7C" w:rsidRPr="00772A7C" w:rsidRDefault="00772A7C" w:rsidP="00772A7C">
            <w:pPr>
              <w:jc w:val="both"/>
              <w:rPr>
                <w:rFonts w:ascii="Calibri" w:eastAsia="Times New Roman" w:hAnsi="Calibri" w:cs="Calibri"/>
                <w:sz w:val="24"/>
                <w:szCs w:val="24"/>
                <w:lang w:eastAsia="it-IT" w:bidi="it-IT"/>
              </w:rPr>
            </w:pPr>
          </w:p>
        </w:tc>
        <w:tc>
          <w:tcPr>
            <w:tcW w:w="992" w:type="dxa"/>
          </w:tcPr>
          <w:p w14:paraId="33F42615" w14:textId="77777777" w:rsidR="00772A7C" w:rsidRPr="00772A7C" w:rsidRDefault="00772A7C" w:rsidP="00772A7C">
            <w:pPr>
              <w:jc w:val="both"/>
              <w:rPr>
                <w:rFonts w:ascii="Calibri" w:eastAsia="Times New Roman" w:hAnsi="Calibri" w:cs="Calibri"/>
                <w:sz w:val="24"/>
                <w:szCs w:val="24"/>
                <w:lang w:eastAsia="it-IT" w:bidi="it-IT"/>
              </w:rPr>
            </w:pPr>
          </w:p>
        </w:tc>
        <w:tc>
          <w:tcPr>
            <w:tcW w:w="850" w:type="dxa"/>
          </w:tcPr>
          <w:p w14:paraId="3865BD22" w14:textId="77777777" w:rsidR="00772A7C" w:rsidRPr="00772A7C" w:rsidRDefault="00772A7C" w:rsidP="00772A7C">
            <w:pPr>
              <w:jc w:val="both"/>
              <w:rPr>
                <w:rFonts w:ascii="Calibri" w:eastAsia="Times New Roman" w:hAnsi="Calibri" w:cs="Calibri"/>
                <w:sz w:val="24"/>
                <w:szCs w:val="24"/>
                <w:lang w:eastAsia="it-IT" w:bidi="it-IT"/>
              </w:rPr>
            </w:pPr>
          </w:p>
        </w:tc>
        <w:tc>
          <w:tcPr>
            <w:tcW w:w="993" w:type="dxa"/>
          </w:tcPr>
          <w:p w14:paraId="3215A276" w14:textId="77777777" w:rsidR="00772A7C" w:rsidRPr="00772A7C" w:rsidRDefault="00772A7C" w:rsidP="00772A7C">
            <w:pPr>
              <w:jc w:val="both"/>
              <w:rPr>
                <w:rFonts w:ascii="Calibri" w:eastAsia="Times New Roman" w:hAnsi="Calibri" w:cs="Calibri"/>
                <w:sz w:val="24"/>
                <w:szCs w:val="24"/>
                <w:lang w:eastAsia="it-IT" w:bidi="it-IT"/>
              </w:rPr>
            </w:pPr>
          </w:p>
        </w:tc>
        <w:tc>
          <w:tcPr>
            <w:tcW w:w="1842" w:type="dxa"/>
          </w:tcPr>
          <w:p w14:paraId="03064BEF" w14:textId="77777777" w:rsidR="00772A7C" w:rsidRPr="00772A7C" w:rsidRDefault="00772A7C" w:rsidP="00772A7C">
            <w:pPr>
              <w:jc w:val="both"/>
              <w:rPr>
                <w:rFonts w:ascii="Calibri" w:eastAsia="Times New Roman" w:hAnsi="Calibri" w:cs="Calibri"/>
                <w:sz w:val="24"/>
                <w:szCs w:val="24"/>
                <w:lang w:eastAsia="it-IT" w:bidi="it-IT"/>
              </w:rPr>
            </w:pPr>
          </w:p>
        </w:tc>
      </w:tr>
      <w:tr w:rsidR="00772A7C" w:rsidRPr="00772A7C" w14:paraId="7B1A7CE6" w14:textId="77777777" w:rsidTr="003D4929">
        <w:trPr>
          <w:trHeight w:val="278"/>
        </w:trPr>
        <w:tc>
          <w:tcPr>
            <w:tcW w:w="1358" w:type="dxa"/>
          </w:tcPr>
          <w:p w14:paraId="2724EF3B" w14:textId="77777777" w:rsidR="00772A7C" w:rsidRPr="00772A7C" w:rsidRDefault="00772A7C" w:rsidP="00772A7C">
            <w:pPr>
              <w:jc w:val="both"/>
              <w:rPr>
                <w:rFonts w:ascii="Calibri" w:eastAsia="Times New Roman" w:hAnsi="Calibri" w:cs="Calibri"/>
                <w:sz w:val="24"/>
                <w:szCs w:val="24"/>
                <w:lang w:eastAsia="it-IT" w:bidi="it-IT"/>
              </w:rPr>
            </w:pPr>
          </w:p>
        </w:tc>
        <w:tc>
          <w:tcPr>
            <w:tcW w:w="1480" w:type="dxa"/>
          </w:tcPr>
          <w:p w14:paraId="4EFA6A7F" w14:textId="77777777" w:rsidR="00772A7C" w:rsidRPr="00772A7C" w:rsidRDefault="00772A7C" w:rsidP="00772A7C">
            <w:pPr>
              <w:jc w:val="both"/>
              <w:rPr>
                <w:rFonts w:ascii="Calibri" w:eastAsia="Times New Roman" w:hAnsi="Calibri" w:cs="Calibri"/>
                <w:sz w:val="24"/>
                <w:szCs w:val="24"/>
                <w:lang w:eastAsia="it-IT" w:bidi="it-IT"/>
              </w:rPr>
            </w:pPr>
          </w:p>
        </w:tc>
        <w:tc>
          <w:tcPr>
            <w:tcW w:w="868" w:type="dxa"/>
          </w:tcPr>
          <w:p w14:paraId="77D46F96" w14:textId="77777777" w:rsidR="00772A7C" w:rsidRPr="00772A7C" w:rsidRDefault="00772A7C" w:rsidP="00772A7C">
            <w:pPr>
              <w:jc w:val="both"/>
              <w:rPr>
                <w:rFonts w:ascii="Calibri" w:eastAsia="Times New Roman" w:hAnsi="Calibri" w:cs="Calibri"/>
                <w:sz w:val="24"/>
                <w:szCs w:val="24"/>
                <w:lang w:eastAsia="it-IT" w:bidi="it-IT"/>
              </w:rPr>
            </w:pPr>
          </w:p>
        </w:tc>
        <w:tc>
          <w:tcPr>
            <w:tcW w:w="972" w:type="dxa"/>
          </w:tcPr>
          <w:p w14:paraId="2BC9CB73" w14:textId="77777777" w:rsidR="00772A7C" w:rsidRPr="00772A7C" w:rsidRDefault="00772A7C" w:rsidP="00772A7C">
            <w:pPr>
              <w:jc w:val="both"/>
              <w:rPr>
                <w:rFonts w:ascii="Calibri" w:eastAsia="Times New Roman" w:hAnsi="Calibri" w:cs="Calibri"/>
                <w:sz w:val="24"/>
                <w:szCs w:val="24"/>
                <w:lang w:eastAsia="it-IT" w:bidi="it-IT"/>
              </w:rPr>
            </w:pPr>
          </w:p>
        </w:tc>
        <w:tc>
          <w:tcPr>
            <w:tcW w:w="851" w:type="dxa"/>
          </w:tcPr>
          <w:p w14:paraId="778EBB4A" w14:textId="77777777" w:rsidR="00772A7C" w:rsidRPr="00772A7C" w:rsidRDefault="00772A7C" w:rsidP="00772A7C">
            <w:pPr>
              <w:jc w:val="both"/>
              <w:rPr>
                <w:rFonts w:ascii="Calibri" w:eastAsia="Times New Roman" w:hAnsi="Calibri" w:cs="Calibri"/>
                <w:sz w:val="24"/>
                <w:szCs w:val="24"/>
                <w:lang w:eastAsia="it-IT" w:bidi="it-IT"/>
              </w:rPr>
            </w:pPr>
          </w:p>
        </w:tc>
        <w:tc>
          <w:tcPr>
            <w:tcW w:w="992" w:type="dxa"/>
          </w:tcPr>
          <w:p w14:paraId="39B3EEC8" w14:textId="77777777" w:rsidR="00772A7C" w:rsidRPr="00772A7C" w:rsidRDefault="00772A7C" w:rsidP="00772A7C">
            <w:pPr>
              <w:jc w:val="both"/>
              <w:rPr>
                <w:rFonts w:ascii="Calibri" w:eastAsia="Times New Roman" w:hAnsi="Calibri" w:cs="Calibri"/>
                <w:sz w:val="24"/>
                <w:szCs w:val="24"/>
                <w:lang w:eastAsia="it-IT" w:bidi="it-IT"/>
              </w:rPr>
            </w:pPr>
          </w:p>
        </w:tc>
        <w:tc>
          <w:tcPr>
            <w:tcW w:w="850" w:type="dxa"/>
          </w:tcPr>
          <w:p w14:paraId="46DC53E2" w14:textId="77777777" w:rsidR="00772A7C" w:rsidRPr="00772A7C" w:rsidRDefault="00772A7C" w:rsidP="00772A7C">
            <w:pPr>
              <w:jc w:val="both"/>
              <w:rPr>
                <w:rFonts w:ascii="Calibri" w:eastAsia="Times New Roman" w:hAnsi="Calibri" w:cs="Calibri"/>
                <w:sz w:val="24"/>
                <w:szCs w:val="24"/>
                <w:lang w:eastAsia="it-IT" w:bidi="it-IT"/>
              </w:rPr>
            </w:pPr>
          </w:p>
        </w:tc>
        <w:tc>
          <w:tcPr>
            <w:tcW w:w="993" w:type="dxa"/>
          </w:tcPr>
          <w:p w14:paraId="0D8AEE28" w14:textId="77777777" w:rsidR="00772A7C" w:rsidRPr="00772A7C" w:rsidRDefault="00772A7C" w:rsidP="00772A7C">
            <w:pPr>
              <w:jc w:val="both"/>
              <w:rPr>
                <w:rFonts w:ascii="Calibri" w:eastAsia="Times New Roman" w:hAnsi="Calibri" w:cs="Calibri"/>
                <w:sz w:val="24"/>
                <w:szCs w:val="24"/>
                <w:lang w:eastAsia="it-IT" w:bidi="it-IT"/>
              </w:rPr>
            </w:pPr>
          </w:p>
        </w:tc>
        <w:tc>
          <w:tcPr>
            <w:tcW w:w="1842" w:type="dxa"/>
          </w:tcPr>
          <w:p w14:paraId="25DF1AF9" w14:textId="77777777" w:rsidR="00772A7C" w:rsidRPr="00772A7C" w:rsidRDefault="00772A7C" w:rsidP="00772A7C">
            <w:pPr>
              <w:jc w:val="both"/>
              <w:rPr>
                <w:rFonts w:ascii="Calibri" w:eastAsia="Times New Roman" w:hAnsi="Calibri" w:cs="Calibri"/>
                <w:sz w:val="24"/>
                <w:szCs w:val="24"/>
                <w:lang w:eastAsia="it-IT" w:bidi="it-IT"/>
              </w:rPr>
            </w:pPr>
          </w:p>
        </w:tc>
      </w:tr>
      <w:tr w:rsidR="00772A7C" w:rsidRPr="00772A7C" w14:paraId="30A81283" w14:textId="77777777" w:rsidTr="003D4929">
        <w:trPr>
          <w:trHeight w:val="274"/>
        </w:trPr>
        <w:tc>
          <w:tcPr>
            <w:tcW w:w="1358" w:type="dxa"/>
          </w:tcPr>
          <w:p w14:paraId="42367778" w14:textId="77777777" w:rsidR="00772A7C" w:rsidRPr="00772A7C" w:rsidRDefault="00772A7C" w:rsidP="00772A7C">
            <w:pPr>
              <w:jc w:val="both"/>
              <w:rPr>
                <w:rFonts w:ascii="Calibri" w:eastAsia="Times New Roman" w:hAnsi="Calibri" w:cs="Calibri"/>
                <w:sz w:val="24"/>
                <w:szCs w:val="24"/>
                <w:lang w:eastAsia="it-IT" w:bidi="it-IT"/>
              </w:rPr>
            </w:pPr>
          </w:p>
        </w:tc>
        <w:tc>
          <w:tcPr>
            <w:tcW w:w="1480" w:type="dxa"/>
          </w:tcPr>
          <w:p w14:paraId="3E92106F" w14:textId="77777777" w:rsidR="00772A7C" w:rsidRPr="00772A7C" w:rsidRDefault="00772A7C" w:rsidP="00772A7C">
            <w:pPr>
              <w:jc w:val="both"/>
              <w:rPr>
                <w:rFonts w:ascii="Calibri" w:eastAsia="Times New Roman" w:hAnsi="Calibri" w:cs="Calibri"/>
                <w:sz w:val="24"/>
                <w:szCs w:val="24"/>
                <w:lang w:eastAsia="it-IT" w:bidi="it-IT"/>
              </w:rPr>
            </w:pPr>
          </w:p>
        </w:tc>
        <w:tc>
          <w:tcPr>
            <w:tcW w:w="868" w:type="dxa"/>
          </w:tcPr>
          <w:p w14:paraId="048D4400" w14:textId="77777777" w:rsidR="00772A7C" w:rsidRPr="00772A7C" w:rsidRDefault="00772A7C" w:rsidP="00772A7C">
            <w:pPr>
              <w:jc w:val="both"/>
              <w:rPr>
                <w:rFonts w:ascii="Calibri" w:eastAsia="Times New Roman" w:hAnsi="Calibri" w:cs="Calibri"/>
                <w:sz w:val="24"/>
                <w:szCs w:val="24"/>
                <w:lang w:eastAsia="it-IT" w:bidi="it-IT"/>
              </w:rPr>
            </w:pPr>
          </w:p>
        </w:tc>
        <w:tc>
          <w:tcPr>
            <w:tcW w:w="972" w:type="dxa"/>
          </w:tcPr>
          <w:p w14:paraId="3A766707" w14:textId="77777777" w:rsidR="00772A7C" w:rsidRPr="00772A7C" w:rsidRDefault="00772A7C" w:rsidP="00772A7C">
            <w:pPr>
              <w:jc w:val="both"/>
              <w:rPr>
                <w:rFonts w:ascii="Calibri" w:eastAsia="Times New Roman" w:hAnsi="Calibri" w:cs="Calibri"/>
                <w:sz w:val="24"/>
                <w:szCs w:val="24"/>
                <w:lang w:eastAsia="it-IT" w:bidi="it-IT"/>
              </w:rPr>
            </w:pPr>
          </w:p>
        </w:tc>
        <w:tc>
          <w:tcPr>
            <w:tcW w:w="851" w:type="dxa"/>
          </w:tcPr>
          <w:p w14:paraId="6B5B45C4" w14:textId="77777777" w:rsidR="00772A7C" w:rsidRPr="00772A7C" w:rsidRDefault="00772A7C" w:rsidP="00772A7C">
            <w:pPr>
              <w:jc w:val="both"/>
              <w:rPr>
                <w:rFonts w:ascii="Calibri" w:eastAsia="Times New Roman" w:hAnsi="Calibri" w:cs="Calibri"/>
                <w:sz w:val="24"/>
                <w:szCs w:val="24"/>
                <w:lang w:eastAsia="it-IT" w:bidi="it-IT"/>
              </w:rPr>
            </w:pPr>
          </w:p>
        </w:tc>
        <w:tc>
          <w:tcPr>
            <w:tcW w:w="992" w:type="dxa"/>
          </w:tcPr>
          <w:p w14:paraId="27906252" w14:textId="77777777" w:rsidR="00772A7C" w:rsidRPr="00772A7C" w:rsidRDefault="00772A7C" w:rsidP="00772A7C">
            <w:pPr>
              <w:jc w:val="both"/>
              <w:rPr>
                <w:rFonts w:ascii="Calibri" w:eastAsia="Times New Roman" w:hAnsi="Calibri" w:cs="Calibri"/>
                <w:sz w:val="24"/>
                <w:szCs w:val="24"/>
                <w:lang w:eastAsia="it-IT" w:bidi="it-IT"/>
              </w:rPr>
            </w:pPr>
          </w:p>
        </w:tc>
        <w:tc>
          <w:tcPr>
            <w:tcW w:w="850" w:type="dxa"/>
          </w:tcPr>
          <w:p w14:paraId="6918AFD7" w14:textId="77777777" w:rsidR="00772A7C" w:rsidRPr="00772A7C" w:rsidRDefault="00772A7C" w:rsidP="00772A7C">
            <w:pPr>
              <w:jc w:val="both"/>
              <w:rPr>
                <w:rFonts w:ascii="Calibri" w:eastAsia="Times New Roman" w:hAnsi="Calibri" w:cs="Calibri"/>
                <w:sz w:val="24"/>
                <w:szCs w:val="24"/>
                <w:lang w:eastAsia="it-IT" w:bidi="it-IT"/>
              </w:rPr>
            </w:pPr>
          </w:p>
        </w:tc>
        <w:tc>
          <w:tcPr>
            <w:tcW w:w="993" w:type="dxa"/>
          </w:tcPr>
          <w:p w14:paraId="731EB2F4" w14:textId="77777777" w:rsidR="00772A7C" w:rsidRPr="00772A7C" w:rsidRDefault="00772A7C" w:rsidP="00772A7C">
            <w:pPr>
              <w:jc w:val="both"/>
              <w:rPr>
                <w:rFonts w:ascii="Calibri" w:eastAsia="Times New Roman" w:hAnsi="Calibri" w:cs="Calibri"/>
                <w:sz w:val="24"/>
                <w:szCs w:val="24"/>
                <w:lang w:eastAsia="it-IT" w:bidi="it-IT"/>
              </w:rPr>
            </w:pPr>
          </w:p>
        </w:tc>
        <w:tc>
          <w:tcPr>
            <w:tcW w:w="1842" w:type="dxa"/>
          </w:tcPr>
          <w:p w14:paraId="7BC43166" w14:textId="77777777" w:rsidR="00772A7C" w:rsidRPr="00772A7C" w:rsidRDefault="00772A7C" w:rsidP="00772A7C">
            <w:pPr>
              <w:jc w:val="both"/>
              <w:rPr>
                <w:rFonts w:ascii="Calibri" w:eastAsia="Times New Roman" w:hAnsi="Calibri" w:cs="Calibri"/>
                <w:sz w:val="24"/>
                <w:szCs w:val="24"/>
                <w:lang w:eastAsia="it-IT" w:bidi="it-IT"/>
              </w:rPr>
            </w:pPr>
          </w:p>
        </w:tc>
      </w:tr>
    </w:tbl>
    <w:p w14:paraId="3ADAFA31" w14:textId="77777777" w:rsidR="00772A7C" w:rsidRPr="00772A7C" w:rsidRDefault="00772A7C" w:rsidP="00772A7C">
      <w:pPr>
        <w:widowControl w:val="0"/>
        <w:autoSpaceDE w:val="0"/>
        <w:autoSpaceDN w:val="0"/>
        <w:spacing w:before="1" w:after="0" w:line="240" w:lineRule="auto"/>
        <w:jc w:val="both"/>
        <w:rPr>
          <w:rFonts w:ascii="Calibri" w:eastAsia="Times New Roman" w:hAnsi="Calibri" w:cs="Calibri"/>
          <w:sz w:val="24"/>
          <w:szCs w:val="24"/>
          <w:lang w:eastAsia="it-IT" w:bidi="it-IT"/>
        </w:rPr>
      </w:pPr>
    </w:p>
    <w:p w14:paraId="7DBCF207" w14:textId="77777777" w:rsidR="00772A7C" w:rsidRPr="00772A7C" w:rsidRDefault="00772A7C" w:rsidP="00772A7C">
      <w:pPr>
        <w:widowControl w:val="0"/>
        <w:autoSpaceDE w:val="0"/>
        <w:autoSpaceDN w:val="0"/>
        <w:spacing w:before="1" w:after="0" w:line="240" w:lineRule="auto"/>
        <w:jc w:val="both"/>
        <w:rPr>
          <w:rFonts w:ascii="Calibri" w:eastAsia="Times New Roman" w:hAnsi="Calibri" w:cs="Calibri"/>
          <w:sz w:val="24"/>
          <w:szCs w:val="24"/>
          <w:lang w:eastAsia="it-IT" w:bidi="it-IT"/>
        </w:rPr>
      </w:pPr>
    </w:p>
    <w:p w14:paraId="549DFAA4" w14:textId="77777777" w:rsidR="00772A7C" w:rsidRPr="00772A7C" w:rsidRDefault="00772A7C" w:rsidP="00772A7C">
      <w:pPr>
        <w:widowControl w:val="0"/>
        <w:numPr>
          <w:ilvl w:val="0"/>
          <w:numId w:val="3"/>
        </w:numPr>
        <w:tabs>
          <w:tab w:val="left" w:pos="457"/>
        </w:tabs>
        <w:autoSpaceDE w:val="0"/>
        <w:autoSpaceDN w:val="0"/>
        <w:spacing w:after="0" w:line="240" w:lineRule="auto"/>
        <w:jc w:val="both"/>
        <w:rPr>
          <w:rFonts w:ascii="Calibri" w:eastAsia="Times New Roman" w:hAnsi="Calibri" w:cs="Calibri"/>
          <w:b/>
          <w:lang w:eastAsia="it-IT" w:bidi="it-IT"/>
        </w:rPr>
      </w:pPr>
      <w:r w:rsidRPr="00772A7C">
        <w:rPr>
          <w:rFonts w:ascii="Calibri" w:eastAsia="Times New Roman" w:hAnsi="Calibri" w:cs="Calibri"/>
          <w:b/>
          <w:sz w:val="24"/>
          <w:szCs w:val="24"/>
          <w:lang w:eastAsia="it-IT" w:bidi="it-IT"/>
        </w:rPr>
        <w:t>Impianti, macchinari, attrezzature,</w:t>
      </w:r>
      <w:r w:rsidRPr="00772A7C">
        <w:rPr>
          <w:rFonts w:ascii="Calibri" w:eastAsia="Times New Roman" w:hAnsi="Calibri" w:cs="Calibri"/>
          <w:b/>
          <w:spacing w:val="1"/>
          <w:sz w:val="24"/>
          <w:szCs w:val="24"/>
          <w:lang w:eastAsia="it-IT" w:bidi="it-IT"/>
        </w:rPr>
        <w:t xml:space="preserve"> </w:t>
      </w:r>
      <w:r w:rsidRPr="00772A7C">
        <w:rPr>
          <w:rFonts w:ascii="Calibri" w:eastAsia="Times New Roman" w:hAnsi="Calibri" w:cs="Calibri"/>
          <w:b/>
          <w:sz w:val="24"/>
          <w:szCs w:val="24"/>
          <w:lang w:eastAsia="it-IT" w:bidi="it-IT"/>
        </w:rPr>
        <w:t>allestimenti</w:t>
      </w: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1480"/>
        <w:gridCol w:w="868"/>
        <w:gridCol w:w="972"/>
        <w:gridCol w:w="851"/>
        <w:gridCol w:w="992"/>
        <w:gridCol w:w="850"/>
        <w:gridCol w:w="993"/>
        <w:gridCol w:w="1842"/>
      </w:tblGrid>
      <w:tr w:rsidR="00772A7C" w:rsidRPr="00772A7C" w14:paraId="3703C09C" w14:textId="77777777" w:rsidTr="003D4929">
        <w:trPr>
          <w:trHeight w:val="681"/>
        </w:trPr>
        <w:tc>
          <w:tcPr>
            <w:tcW w:w="1358" w:type="dxa"/>
            <w:vMerge w:val="restart"/>
          </w:tcPr>
          <w:p w14:paraId="4BA54868" w14:textId="77777777" w:rsidR="00772A7C" w:rsidRPr="00772A7C" w:rsidRDefault="00772A7C" w:rsidP="00772A7C">
            <w:pPr>
              <w:spacing w:before="180"/>
              <w:ind w:left="516" w:hanging="284"/>
              <w:rPr>
                <w:rFonts w:ascii="Calibri" w:eastAsia="Times New Roman" w:hAnsi="Calibri" w:cs="Calibri"/>
                <w:b/>
                <w:sz w:val="24"/>
                <w:szCs w:val="24"/>
                <w:lang w:eastAsia="it-IT" w:bidi="it-IT"/>
              </w:rPr>
            </w:pPr>
          </w:p>
          <w:p w14:paraId="1ED7AE07" w14:textId="77777777" w:rsidR="00772A7C" w:rsidRPr="00772A7C" w:rsidRDefault="00772A7C" w:rsidP="00772A7C">
            <w:pPr>
              <w:jc w:val="both"/>
              <w:rPr>
                <w:rFonts w:ascii="Calibri" w:eastAsia="Times New Roman" w:hAnsi="Calibri" w:cs="Calibri"/>
                <w:b/>
                <w:sz w:val="24"/>
                <w:szCs w:val="24"/>
                <w:lang w:eastAsia="it-IT" w:bidi="it-IT"/>
              </w:rPr>
            </w:pPr>
          </w:p>
          <w:p w14:paraId="533BF9C4" w14:textId="77777777" w:rsidR="00772A7C" w:rsidRPr="00772A7C" w:rsidRDefault="00772A7C" w:rsidP="00772A7C">
            <w:pPr>
              <w:spacing w:before="2"/>
              <w:jc w:val="both"/>
              <w:rPr>
                <w:rFonts w:ascii="Calibri" w:eastAsia="Times New Roman" w:hAnsi="Calibri" w:cs="Calibri"/>
                <w:b/>
                <w:sz w:val="24"/>
                <w:szCs w:val="24"/>
                <w:lang w:eastAsia="it-IT" w:bidi="it-IT"/>
              </w:rPr>
            </w:pPr>
          </w:p>
          <w:p w14:paraId="3EE9A906" w14:textId="77777777" w:rsidR="00772A7C" w:rsidRPr="00772A7C" w:rsidRDefault="00772A7C" w:rsidP="00772A7C">
            <w:pPr>
              <w:spacing w:line="256" w:lineRule="auto"/>
              <w:ind w:left="171" w:hanging="6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Descrizione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della</w:t>
            </w:r>
            <w:proofErr w:type="spellEnd"/>
            <w:r w:rsidRPr="00772A7C">
              <w:rPr>
                <w:rFonts w:ascii="Calibri" w:eastAsia="Times New Roman" w:hAnsi="Calibri" w:cs="Calibri"/>
                <w:b/>
                <w:sz w:val="24"/>
                <w:szCs w:val="24"/>
                <w:lang w:eastAsia="it-IT" w:bidi="it-IT"/>
              </w:rPr>
              <w:t xml:space="preserve"> voce</w:t>
            </w:r>
          </w:p>
        </w:tc>
        <w:tc>
          <w:tcPr>
            <w:tcW w:w="1480" w:type="dxa"/>
            <w:vMerge w:val="restart"/>
          </w:tcPr>
          <w:p w14:paraId="25061656" w14:textId="77777777" w:rsidR="00772A7C" w:rsidRPr="00772A7C" w:rsidRDefault="00772A7C" w:rsidP="00772A7C">
            <w:pPr>
              <w:spacing w:line="256" w:lineRule="auto"/>
              <w:ind w:left="122" w:right="116"/>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Riferimenti</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eventuali</w:t>
            </w:r>
            <w:proofErr w:type="spellEnd"/>
          </w:p>
          <w:p w14:paraId="75939BD5" w14:textId="77777777" w:rsidR="00772A7C" w:rsidRPr="00772A7C" w:rsidRDefault="00772A7C" w:rsidP="00772A7C">
            <w:pPr>
              <w:ind w:left="167" w:right="153"/>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w:t>
            </w:r>
            <w:proofErr w:type="spellStart"/>
            <w:proofErr w:type="gramStart"/>
            <w:r w:rsidRPr="00772A7C">
              <w:rPr>
                <w:rFonts w:ascii="Calibri" w:eastAsia="Times New Roman" w:hAnsi="Calibri" w:cs="Calibri"/>
                <w:sz w:val="24"/>
                <w:szCs w:val="24"/>
                <w:lang w:eastAsia="it-IT" w:bidi="it-IT"/>
              </w:rPr>
              <w:t>tipo</w:t>
            </w:r>
            <w:proofErr w:type="spellEnd"/>
            <w:proofErr w:type="gram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prezziario</w:t>
            </w:r>
            <w:proofErr w:type="spellEnd"/>
            <w:r w:rsidRPr="00772A7C">
              <w:rPr>
                <w:rFonts w:ascii="Calibri" w:eastAsia="Times New Roman" w:hAnsi="Calibri" w:cs="Calibri"/>
                <w:sz w:val="24"/>
                <w:szCs w:val="24"/>
                <w:lang w:eastAsia="it-IT" w:bidi="it-IT"/>
              </w:rPr>
              <w:t xml:space="preserve"> o </w:t>
            </w:r>
            <w:proofErr w:type="spellStart"/>
            <w:r w:rsidRPr="00772A7C">
              <w:rPr>
                <w:rFonts w:ascii="Calibri" w:eastAsia="Times New Roman" w:hAnsi="Calibri" w:cs="Calibri"/>
                <w:sz w:val="24"/>
                <w:szCs w:val="24"/>
                <w:lang w:eastAsia="it-IT" w:bidi="it-IT"/>
              </w:rPr>
              <w:t>listino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codici</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voci</w:t>
            </w:r>
            <w:proofErr w:type="spellEnd"/>
            <w:r w:rsidRPr="00772A7C">
              <w:rPr>
                <w:rFonts w:ascii="Calibri" w:eastAsia="Times New Roman" w:hAnsi="Calibri" w:cs="Calibri"/>
                <w:sz w:val="24"/>
                <w:szCs w:val="24"/>
                <w:lang w:eastAsia="it-IT" w:bidi="it-IT"/>
              </w:rPr>
              <w:t xml:space="preserve"> e </w:t>
            </w:r>
            <w:proofErr w:type="spellStart"/>
            <w:r w:rsidRPr="00772A7C">
              <w:rPr>
                <w:rFonts w:ascii="Calibri" w:eastAsia="Times New Roman" w:hAnsi="Calibri" w:cs="Calibri"/>
                <w:sz w:val="24"/>
                <w:szCs w:val="24"/>
                <w:lang w:eastAsia="it-IT" w:bidi="it-IT"/>
              </w:rPr>
              <w:t>importo</w:t>
            </w:r>
            <w:proofErr w:type="spellEnd"/>
          </w:p>
          <w:p w14:paraId="3ACE3C3B" w14:textId="77777777" w:rsidR="00772A7C" w:rsidRPr="00772A7C" w:rsidRDefault="00772A7C" w:rsidP="00772A7C">
            <w:pPr>
              <w:ind w:left="121" w:right="116"/>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totale</w:t>
            </w:r>
            <w:proofErr w:type="spellEnd"/>
            <w:r w:rsidRPr="00772A7C">
              <w:rPr>
                <w:rFonts w:ascii="Calibri" w:eastAsia="Times New Roman" w:hAnsi="Calibri" w:cs="Calibri"/>
                <w:sz w:val="24"/>
                <w:szCs w:val="24"/>
                <w:lang w:eastAsia="it-IT" w:bidi="it-IT"/>
              </w:rPr>
              <w:t>)</w:t>
            </w:r>
          </w:p>
        </w:tc>
        <w:tc>
          <w:tcPr>
            <w:tcW w:w="1840" w:type="dxa"/>
            <w:gridSpan w:val="2"/>
          </w:tcPr>
          <w:p w14:paraId="14E97509" w14:textId="77777777" w:rsidR="00772A7C" w:rsidRPr="00772A7C" w:rsidRDefault="00772A7C" w:rsidP="00772A7C">
            <w:pPr>
              <w:spacing w:before="41" w:line="256" w:lineRule="auto"/>
              <w:ind w:left="159" w:right="149" w:firstLine="6"/>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1°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sz w:val="24"/>
                <w:szCs w:val="24"/>
                <w:lang w:eastAsia="it-IT" w:bidi="it-IT"/>
              </w:rPr>
              <w:t>allegato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843" w:type="dxa"/>
            <w:gridSpan w:val="2"/>
          </w:tcPr>
          <w:p w14:paraId="5B3B8653" w14:textId="77777777" w:rsidR="00772A7C" w:rsidRPr="00772A7C" w:rsidRDefault="00772A7C" w:rsidP="00772A7C">
            <w:pPr>
              <w:spacing w:before="41" w:line="256" w:lineRule="auto"/>
              <w:ind w:left="169" w:right="150" w:firstLine="5"/>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2°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sz w:val="24"/>
                <w:szCs w:val="24"/>
                <w:lang w:eastAsia="it-IT" w:bidi="it-IT"/>
              </w:rPr>
              <w:t>allegato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843" w:type="dxa"/>
            <w:gridSpan w:val="2"/>
          </w:tcPr>
          <w:p w14:paraId="159D16DD" w14:textId="77777777" w:rsidR="00772A7C" w:rsidRPr="00772A7C" w:rsidRDefault="00772A7C" w:rsidP="00772A7C">
            <w:pPr>
              <w:spacing w:before="41" w:line="256" w:lineRule="auto"/>
              <w:ind w:left="159" w:right="144" w:firstLine="5"/>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3°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sz w:val="24"/>
                <w:szCs w:val="24"/>
                <w:lang w:eastAsia="it-IT" w:bidi="it-IT"/>
              </w:rPr>
              <w:t>allegato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842" w:type="dxa"/>
            <w:vMerge w:val="restart"/>
          </w:tcPr>
          <w:p w14:paraId="4682E7AA" w14:textId="77777777" w:rsidR="00772A7C" w:rsidRPr="00772A7C" w:rsidRDefault="00772A7C" w:rsidP="00772A7C">
            <w:pPr>
              <w:jc w:val="both"/>
              <w:rPr>
                <w:rFonts w:ascii="Calibri" w:eastAsia="Times New Roman" w:hAnsi="Calibri" w:cs="Calibri"/>
                <w:b/>
                <w:sz w:val="24"/>
                <w:szCs w:val="24"/>
                <w:lang w:eastAsia="it-IT" w:bidi="it-IT"/>
              </w:rPr>
            </w:pPr>
          </w:p>
          <w:p w14:paraId="26FE3442" w14:textId="77777777" w:rsidR="00772A7C" w:rsidRPr="00772A7C" w:rsidRDefault="00772A7C" w:rsidP="00772A7C">
            <w:pPr>
              <w:spacing w:before="2"/>
              <w:jc w:val="both"/>
              <w:rPr>
                <w:rFonts w:ascii="Calibri" w:eastAsia="Times New Roman" w:hAnsi="Calibri" w:cs="Calibri"/>
                <w:b/>
                <w:sz w:val="24"/>
                <w:szCs w:val="24"/>
                <w:lang w:eastAsia="it-IT" w:bidi="it-IT"/>
              </w:rPr>
            </w:pPr>
          </w:p>
          <w:p w14:paraId="0127971B" w14:textId="77777777" w:rsidR="00772A7C" w:rsidRPr="00772A7C" w:rsidRDefault="00772A7C" w:rsidP="00772A7C">
            <w:pPr>
              <w:spacing w:line="256" w:lineRule="auto"/>
              <w:ind w:left="478" w:hanging="348"/>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Preventivo</w:t>
            </w:r>
            <w:proofErr w:type="spellEnd"/>
          </w:p>
          <w:p w14:paraId="66DC9317" w14:textId="77777777" w:rsidR="00772A7C" w:rsidRPr="00772A7C" w:rsidRDefault="00772A7C" w:rsidP="00772A7C">
            <w:pPr>
              <w:spacing w:line="256" w:lineRule="auto"/>
              <w:ind w:left="144" w:hanging="14"/>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prescelto</w:t>
            </w:r>
            <w:proofErr w:type="spellEnd"/>
            <w:r w:rsidRPr="00772A7C">
              <w:rPr>
                <w:rFonts w:ascii="Calibri" w:eastAsia="Times New Roman" w:hAnsi="Calibri" w:cs="Calibri"/>
                <w:b/>
                <w:sz w:val="24"/>
                <w:szCs w:val="24"/>
                <w:lang w:eastAsia="it-IT" w:bidi="it-IT"/>
              </w:rPr>
              <w:t xml:space="preserve"> e </w:t>
            </w:r>
            <w:proofErr w:type="spellStart"/>
            <w:r w:rsidRPr="00772A7C">
              <w:rPr>
                <w:rFonts w:ascii="Calibri" w:eastAsia="Times New Roman" w:hAnsi="Calibri" w:cs="Calibri"/>
                <w:b/>
                <w:sz w:val="24"/>
                <w:szCs w:val="24"/>
                <w:lang w:eastAsia="it-IT" w:bidi="it-IT"/>
              </w:rPr>
              <w:t>motivazioni</w:t>
            </w:r>
            <w:proofErr w:type="spellEnd"/>
          </w:p>
        </w:tc>
      </w:tr>
      <w:tr w:rsidR="00772A7C" w:rsidRPr="00772A7C" w14:paraId="6B34B12E" w14:textId="77777777" w:rsidTr="003D4929">
        <w:trPr>
          <w:trHeight w:val="498"/>
        </w:trPr>
        <w:tc>
          <w:tcPr>
            <w:tcW w:w="1358" w:type="dxa"/>
            <w:vMerge/>
            <w:tcBorders>
              <w:top w:val="nil"/>
            </w:tcBorders>
          </w:tcPr>
          <w:p w14:paraId="2600EB27" w14:textId="77777777" w:rsidR="00772A7C" w:rsidRPr="00772A7C" w:rsidRDefault="00772A7C" w:rsidP="00772A7C">
            <w:pPr>
              <w:jc w:val="both"/>
              <w:rPr>
                <w:rFonts w:ascii="Calibri" w:eastAsia="Times New Roman" w:hAnsi="Calibri" w:cs="Calibri"/>
                <w:sz w:val="24"/>
                <w:szCs w:val="24"/>
                <w:lang w:eastAsia="it-IT" w:bidi="it-IT"/>
              </w:rPr>
            </w:pPr>
          </w:p>
        </w:tc>
        <w:tc>
          <w:tcPr>
            <w:tcW w:w="1480" w:type="dxa"/>
            <w:vMerge/>
            <w:tcBorders>
              <w:top w:val="nil"/>
            </w:tcBorders>
          </w:tcPr>
          <w:p w14:paraId="0C49FFC7" w14:textId="77777777" w:rsidR="00772A7C" w:rsidRPr="00772A7C" w:rsidRDefault="00772A7C" w:rsidP="00772A7C">
            <w:pPr>
              <w:jc w:val="both"/>
              <w:rPr>
                <w:rFonts w:ascii="Calibri" w:eastAsia="Times New Roman" w:hAnsi="Calibri" w:cs="Calibri"/>
                <w:sz w:val="24"/>
                <w:szCs w:val="24"/>
                <w:lang w:eastAsia="it-IT" w:bidi="it-IT"/>
              </w:rPr>
            </w:pPr>
          </w:p>
        </w:tc>
        <w:tc>
          <w:tcPr>
            <w:tcW w:w="868" w:type="dxa"/>
          </w:tcPr>
          <w:p w14:paraId="0DE62926" w14:textId="77777777" w:rsidR="00772A7C" w:rsidRPr="00772A7C" w:rsidRDefault="00772A7C" w:rsidP="00772A7C">
            <w:pPr>
              <w:spacing w:before="145"/>
              <w:ind w:left="26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Ditta</w:t>
            </w:r>
            <w:proofErr w:type="spellEnd"/>
          </w:p>
        </w:tc>
        <w:tc>
          <w:tcPr>
            <w:tcW w:w="972" w:type="dxa"/>
          </w:tcPr>
          <w:p w14:paraId="51C53E97" w14:textId="77777777" w:rsidR="00772A7C" w:rsidRPr="00772A7C" w:rsidRDefault="00772A7C" w:rsidP="00772A7C">
            <w:pPr>
              <w:spacing w:before="145"/>
              <w:ind w:left="143"/>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851" w:type="dxa"/>
          </w:tcPr>
          <w:p w14:paraId="16FF1201" w14:textId="77777777" w:rsidR="00772A7C" w:rsidRPr="00772A7C" w:rsidRDefault="00772A7C" w:rsidP="00772A7C">
            <w:pPr>
              <w:spacing w:before="145"/>
              <w:ind w:left="265"/>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Ditta</w:t>
            </w:r>
            <w:proofErr w:type="spellEnd"/>
          </w:p>
        </w:tc>
        <w:tc>
          <w:tcPr>
            <w:tcW w:w="992" w:type="dxa"/>
          </w:tcPr>
          <w:p w14:paraId="52628076" w14:textId="77777777" w:rsidR="00772A7C" w:rsidRPr="00772A7C" w:rsidRDefault="00772A7C" w:rsidP="00772A7C">
            <w:pPr>
              <w:spacing w:before="145"/>
              <w:ind w:left="15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850" w:type="dxa"/>
          </w:tcPr>
          <w:p w14:paraId="27E70F60" w14:textId="77777777" w:rsidR="00772A7C" w:rsidRPr="00772A7C" w:rsidRDefault="00772A7C" w:rsidP="00772A7C">
            <w:pPr>
              <w:spacing w:before="145"/>
              <w:ind w:left="256"/>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Ditta</w:t>
            </w:r>
            <w:proofErr w:type="spellEnd"/>
          </w:p>
        </w:tc>
        <w:tc>
          <w:tcPr>
            <w:tcW w:w="993" w:type="dxa"/>
          </w:tcPr>
          <w:p w14:paraId="6645ADEA" w14:textId="77777777" w:rsidR="00772A7C" w:rsidRPr="00772A7C" w:rsidRDefault="00772A7C" w:rsidP="00772A7C">
            <w:pPr>
              <w:spacing w:before="145"/>
              <w:ind w:left="152"/>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1842" w:type="dxa"/>
            <w:vMerge/>
            <w:tcBorders>
              <w:top w:val="nil"/>
            </w:tcBorders>
          </w:tcPr>
          <w:p w14:paraId="1A2DD442" w14:textId="77777777" w:rsidR="00772A7C" w:rsidRPr="00772A7C" w:rsidRDefault="00772A7C" w:rsidP="00772A7C">
            <w:pPr>
              <w:jc w:val="both"/>
              <w:rPr>
                <w:rFonts w:ascii="Calibri" w:eastAsia="Times New Roman" w:hAnsi="Calibri" w:cs="Calibri"/>
                <w:sz w:val="24"/>
                <w:szCs w:val="24"/>
                <w:lang w:eastAsia="it-IT" w:bidi="it-IT"/>
              </w:rPr>
            </w:pPr>
          </w:p>
        </w:tc>
      </w:tr>
      <w:tr w:rsidR="00772A7C" w:rsidRPr="00772A7C" w14:paraId="69437591" w14:textId="77777777" w:rsidTr="003D4929">
        <w:trPr>
          <w:trHeight w:val="246"/>
        </w:trPr>
        <w:tc>
          <w:tcPr>
            <w:tcW w:w="1358" w:type="dxa"/>
          </w:tcPr>
          <w:p w14:paraId="5F7E1D4E" w14:textId="77777777" w:rsidR="00772A7C" w:rsidRPr="00772A7C" w:rsidRDefault="00772A7C" w:rsidP="00772A7C">
            <w:pPr>
              <w:jc w:val="both"/>
              <w:rPr>
                <w:rFonts w:ascii="Calibri" w:eastAsia="Times New Roman" w:hAnsi="Calibri" w:cs="Calibri"/>
                <w:sz w:val="18"/>
                <w:szCs w:val="18"/>
                <w:lang w:eastAsia="it-IT" w:bidi="it-IT"/>
              </w:rPr>
            </w:pPr>
          </w:p>
        </w:tc>
        <w:tc>
          <w:tcPr>
            <w:tcW w:w="1480" w:type="dxa"/>
          </w:tcPr>
          <w:p w14:paraId="04373340" w14:textId="77777777" w:rsidR="00772A7C" w:rsidRPr="00772A7C" w:rsidRDefault="00772A7C" w:rsidP="00772A7C">
            <w:pPr>
              <w:jc w:val="both"/>
              <w:rPr>
                <w:rFonts w:ascii="Calibri" w:eastAsia="Times New Roman" w:hAnsi="Calibri" w:cs="Calibri"/>
                <w:sz w:val="18"/>
                <w:szCs w:val="18"/>
                <w:lang w:eastAsia="it-IT" w:bidi="it-IT"/>
              </w:rPr>
            </w:pPr>
          </w:p>
        </w:tc>
        <w:tc>
          <w:tcPr>
            <w:tcW w:w="868" w:type="dxa"/>
          </w:tcPr>
          <w:p w14:paraId="54B5BFAB" w14:textId="77777777" w:rsidR="00772A7C" w:rsidRPr="00772A7C" w:rsidRDefault="00772A7C" w:rsidP="00772A7C">
            <w:pPr>
              <w:jc w:val="both"/>
              <w:rPr>
                <w:rFonts w:ascii="Calibri" w:eastAsia="Times New Roman" w:hAnsi="Calibri" w:cs="Calibri"/>
                <w:sz w:val="18"/>
                <w:szCs w:val="18"/>
                <w:lang w:eastAsia="it-IT" w:bidi="it-IT"/>
              </w:rPr>
            </w:pPr>
          </w:p>
        </w:tc>
        <w:tc>
          <w:tcPr>
            <w:tcW w:w="972" w:type="dxa"/>
          </w:tcPr>
          <w:p w14:paraId="5B86DD69"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5FE8DA43" w14:textId="77777777" w:rsidR="00772A7C" w:rsidRPr="00772A7C" w:rsidRDefault="00772A7C" w:rsidP="00772A7C">
            <w:pPr>
              <w:jc w:val="both"/>
              <w:rPr>
                <w:rFonts w:ascii="Calibri" w:eastAsia="Times New Roman" w:hAnsi="Calibri" w:cs="Calibri"/>
                <w:sz w:val="18"/>
                <w:szCs w:val="18"/>
                <w:lang w:eastAsia="it-IT" w:bidi="it-IT"/>
              </w:rPr>
            </w:pPr>
          </w:p>
        </w:tc>
        <w:tc>
          <w:tcPr>
            <w:tcW w:w="992" w:type="dxa"/>
          </w:tcPr>
          <w:p w14:paraId="030A235F" w14:textId="77777777" w:rsidR="00772A7C" w:rsidRPr="00772A7C" w:rsidRDefault="00772A7C" w:rsidP="00772A7C">
            <w:pPr>
              <w:jc w:val="both"/>
              <w:rPr>
                <w:rFonts w:ascii="Calibri" w:eastAsia="Times New Roman" w:hAnsi="Calibri" w:cs="Calibri"/>
                <w:sz w:val="18"/>
                <w:szCs w:val="18"/>
                <w:lang w:eastAsia="it-IT" w:bidi="it-IT"/>
              </w:rPr>
            </w:pPr>
          </w:p>
        </w:tc>
        <w:tc>
          <w:tcPr>
            <w:tcW w:w="850" w:type="dxa"/>
          </w:tcPr>
          <w:p w14:paraId="36FB9D9F"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6DDAB9BF" w14:textId="77777777" w:rsidR="00772A7C" w:rsidRPr="00772A7C" w:rsidRDefault="00772A7C" w:rsidP="00772A7C">
            <w:pPr>
              <w:jc w:val="both"/>
              <w:rPr>
                <w:rFonts w:ascii="Calibri" w:eastAsia="Times New Roman" w:hAnsi="Calibri" w:cs="Calibri"/>
                <w:sz w:val="18"/>
                <w:szCs w:val="18"/>
                <w:lang w:eastAsia="it-IT" w:bidi="it-IT"/>
              </w:rPr>
            </w:pPr>
          </w:p>
        </w:tc>
        <w:tc>
          <w:tcPr>
            <w:tcW w:w="1842" w:type="dxa"/>
          </w:tcPr>
          <w:p w14:paraId="7B14D52F"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233B6C16" w14:textId="77777777" w:rsidTr="003D4929">
        <w:trPr>
          <w:trHeight w:val="277"/>
        </w:trPr>
        <w:tc>
          <w:tcPr>
            <w:tcW w:w="1358" w:type="dxa"/>
          </w:tcPr>
          <w:p w14:paraId="5C022180" w14:textId="77777777" w:rsidR="00772A7C" w:rsidRPr="00772A7C" w:rsidRDefault="00772A7C" w:rsidP="00772A7C">
            <w:pPr>
              <w:jc w:val="both"/>
              <w:rPr>
                <w:rFonts w:ascii="Calibri" w:eastAsia="Times New Roman" w:hAnsi="Calibri" w:cs="Calibri"/>
                <w:sz w:val="18"/>
                <w:szCs w:val="18"/>
                <w:lang w:eastAsia="it-IT" w:bidi="it-IT"/>
              </w:rPr>
            </w:pPr>
          </w:p>
        </w:tc>
        <w:tc>
          <w:tcPr>
            <w:tcW w:w="1480" w:type="dxa"/>
          </w:tcPr>
          <w:p w14:paraId="58CC25EE" w14:textId="77777777" w:rsidR="00772A7C" w:rsidRPr="00772A7C" w:rsidRDefault="00772A7C" w:rsidP="00772A7C">
            <w:pPr>
              <w:jc w:val="both"/>
              <w:rPr>
                <w:rFonts w:ascii="Calibri" w:eastAsia="Times New Roman" w:hAnsi="Calibri" w:cs="Calibri"/>
                <w:sz w:val="18"/>
                <w:szCs w:val="18"/>
                <w:lang w:eastAsia="it-IT" w:bidi="it-IT"/>
              </w:rPr>
            </w:pPr>
          </w:p>
        </w:tc>
        <w:tc>
          <w:tcPr>
            <w:tcW w:w="868" w:type="dxa"/>
          </w:tcPr>
          <w:p w14:paraId="2AD81406" w14:textId="77777777" w:rsidR="00772A7C" w:rsidRPr="00772A7C" w:rsidRDefault="00772A7C" w:rsidP="00772A7C">
            <w:pPr>
              <w:jc w:val="both"/>
              <w:rPr>
                <w:rFonts w:ascii="Calibri" w:eastAsia="Times New Roman" w:hAnsi="Calibri" w:cs="Calibri"/>
                <w:sz w:val="18"/>
                <w:szCs w:val="18"/>
                <w:lang w:eastAsia="it-IT" w:bidi="it-IT"/>
              </w:rPr>
            </w:pPr>
          </w:p>
        </w:tc>
        <w:tc>
          <w:tcPr>
            <w:tcW w:w="972" w:type="dxa"/>
          </w:tcPr>
          <w:p w14:paraId="3E84E79F"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0BB69682" w14:textId="77777777" w:rsidR="00772A7C" w:rsidRPr="00772A7C" w:rsidRDefault="00772A7C" w:rsidP="00772A7C">
            <w:pPr>
              <w:jc w:val="both"/>
              <w:rPr>
                <w:rFonts w:ascii="Calibri" w:eastAsia="Times New Roman" w:hAnsi="Calibri" w:cs="Calibri"/>
                <w:sz w:val="18"/>
                <w:szCs w:val="18"/>
                <w:lang w:eastAsia="it-IT" w:bidi="it-IT"/>
              </w:rPr>
            </w:pPr>
          </w:p>
        </w:tc>
        <w:tc>
          <w:tcPr>
            <w:tcW w:w="992" w:type="dxa"/>
          </w:tcPr>
          <w:p w14:paraId="76B8A13C" w14:textId="77777777" w:rsidR="00772A7C" w:rsidRPr="00772A7C" w:rsidRDefault="00772A7C" w:rsidP="00772A7C">
            <w:pPr>
              <w:jc w:val="both"/>
              <w:rPr>
                <w:rFonts w:ascii="Calibri" w:eastAsia="Times New Roman" w:hAnsi="Calibri" w:cs="Calibri"/>
                <w:sz w:val="18"/>
                <w:szCs w:val="18"/>
                <w:lang w:eastAsia="it-IT" w:bidi="it-IT"/>
              </w:rPr>
            </w:pPr>
          </w:p>
        </w:tc>
        <w:tc>
          <w:tcPr>
            <w:tcW w:w="850" w:type="dxa"/>
          </w:tcPr>
          <w:p w14:paraId="240E7ADA"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5A8BC101" w14:textId="77777777" w:rsidR="00772A7C" w:rsidRPr="00772A7C" w:rsidRDefault="00772A7C" w:rsidP="00772A7C">
            <w:pPr>
              <w:jc w:val="both"/>
              <w:rPr>
                <w:rFonts w:ascii="Calibri" w:eastAsia="Times New Roman" w:hAnsi="Calibri" w:cs="Calibri"/>
                <w:sz w:val="18"/>
                <w:szCs w:val="18"/>
                <w:lang w:eastAsia="it-IT" w:bidi="it-IT"/>
              </w:rPr>
            </w:pPr>
          </w:p>
        </w:tc>
        <w:tc>
          <w:tcPr>
            <w:tcW w:w="1842" w:type="dxa"/>
          </w:tcPr>
          <w:p w14:paraId="3E782BF7"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6BD77B5E" w14:textId="77777777" w:rsidTr="003D4929">
        <w:trPr>
          <w:trHeight w:val="273"/>
        </w:trPr>
        <w:tc>
          <w:tcPr>
            <w:tcW w:w="1358" w:type="dxa"/>
          </w:tcPr>
          <w:p w14:paraId="39AE5B2A" w14:textId="77777777" w:rsidR="00772A7C" w:rsidRPr="00772A7C" w:rsidRDefault="00772A7C" w:rsidP="00772A7C">
            <w:pPr>
              <w:jc w:val="both"/>
              <w:rPr>
                <w:rFonts w:ascii="Calibri" w:eastAsia="Times New Roman" w:hAnsi="Calibri" w:cs="Calibri"/>
                <w:sz w:val="18"/>
                <w:szCs w:val="18"/>
                <w:lang w:eastAsia="it-IT" w:bidi="it-IT"/>
              </w:rPr>
            </w:pPr>
          </w:p>
        </w:tc>
        <w:tc>
          <w:tcPr>
            <w:tcW w:w="1480" w:type="dxa"/>
          </w:tcPr>
          <w:p w14:paraId="70EC258F" w14:textId="77777777" w:rsidR="00772A7C" w:rsidRPr="00772A7C" w:rsidRDefault="00772A7C" w:rsidP="00772A7C">
            <w:pPr>
              <w:jc w:val="both"/>
              <w:rPr>
                <w:rFonts w:ascii="Calibri" w:eastAsia="Times New Roman" w:hAnsi="Calibri" w:cs="Calibri"/>
                <w:sz w:val="18"/>
                <w:szCs w:val="18"/>
                <w:lang w:eastAsia="it-IT" w:bidi="it-IT"/>
              </w:rPr>
            </w:pPr>
          </w:p>
        </w:tc>
        <w:tc>
          <w:tcPr>
            <w:tcW w:w="868" w:type="dxa"/>
          </w:tcPr>
          <w:p w14:paraId="2E69CDD8" w14:textId="77777777" w:rsidR="00772A7C" w:rsidRPr="00772A7C" w:rsidRDefault="00772A7C" w:rsidP="00772A7C">
            <w:pPr>
              <w:jc w:val="both"/>
              <w:rPr>
                <w:rFonts w:ascii="Calibri" w:eastAsia="Times New Roman" w:hAnsi="Calibri" w:cs="Calibri"/>
                <w:sz w:val="18"/>
                <w:szCs w:val="18"/>
                <w:lang w:eastAsia="it-IT" w:bidi="it-IT"/>
              </w:rPr>
            </w:pPr>
          </w:p>
        </w:tc>
        <w:tc>
          <w:tcPr>
            <w:tcW w:w="972" w:type="dxa"/>
          </w:tcPr>
          <w:p w14:paraId="2C0AAAB7"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304400C1" w14:textId="77777777" w:rsidR="00772A7C" w:rsidRPr="00772A7C" w:rsidRDefault="00772A7C" w:rsidP="00772A7C">
            <w:pPr>
              <w:jc w:val="both"/>
              <w:rPr>
                <w:rFonts w:ascii="Calibri" w:eastAsia="Times New Roman" w:hAnsi="Calibri" w:cs="Calibri"/>
                <w:sz w:val="18"/>
                <w:szCs w:val="18"/>
                <w:lang w:eastAsia="it-IT" w:bidi="it-IT"/>
              </w:rPr>
            </w:pPr>
          </w:p>
        </w:tc>
        <w:tc>
          <w:tcPr>
            <w:tcW w:w="992" w:type="dxa"/>
          </w:tcPr>
          <w:p w14:paraId="3BDDB086" w14:textId="77777777" w:rsidR="00772A7C" w:rsidRPr="00772A7C" w:rsidRDefault="00772A7C" w:rsidP="00772A7C">
            <w:pPr>
              <w:jc w:val="both"/>
              <w:rPr>
                <w:rFonts w:ascii="Calibri" w:eastAsia="Times New Roman" w:hAnsi="Calibri" w:cs="Calibri"/>
                <w:sz w:val="18"/>
                <w:szCs w:val="18"/>
                <w:lang w:eastAsia="it-IT" w:bidi="it-IT"/>
              </w:rPr>
            </w:pPr>
          </w:p>
        </w:tc>
        <w:tc>
          <w:tcPr>
            <w:tcW w:w="850" w:type="dxa"/>
          </w:tcPr>
          <w:p w14:paraId="42C9D84D"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547BD0B9" w14:textId="77777777" w:rsidR="00772A7C" w:rsidRPr="00772A7C" w:rsidRDefault="00772A7C" w:rsidP="00772A7C">
            <w:pPr>
              <w:jc w:val="both"/>
              <w:rPr>
                <w:rFonts w:ascii="Calibri" w:eastAsia="Times New Roman" w:hAnsi="Calibri" w:cs="Calibri"/>
                <w:sz w:val="18"/>
                <w:szCs w:val="18"/>
                <w:lang w:eastAsia="it-IT" w:bidi="it-IT"/>
              </w:rPr>
            </w:pPr>
          </w:p>
        </w:tc>
        <w:tc>
          <w:tcPr>
            <w:tcW w:w="1842" w:type="dxa"/>
          </w:tcPr>
          <w:p w14:paraId="2D031F60" w14:textId="77777777" w:rsidR="00772A7C" w:rsidRPr="00772A7C" w:rsidRDefault="00772A7C" w:rsidP="00772A7C">
            <w:pPr>
              <w:jc w:val="both"/>
              <w:rPr>
                <w:rFonts w:ascii="Calibri" w:eastAsia="Times New Roman" w:hAnsi="Calibri" w:cs="Calibri"/>
                <w:sz w:val="18"/>
                <w:szCs w:val="18"/>
                <w:lang w:eastAsia="it-IT" w:bidi="it-IT"/>
              </w:rPr>
            </w:pPr>
          </w:p>
        </w:tc>
      </w:tr>
    </w:tbl>
    <w:p w14:paraId="44A4A8A7" w14:textId="77777777" w:rsidR="00772A7C" w:rsidRPr="00772A7C" w:rsidRDefault="00772A7C" w:rsidP="00772A7C">
      <w:pPr>
        <w:widowControl w:val="0"/>
        <w:tabs>
          <w:tab w:val="left" w:pos="457"/>
        </w:tabs>
        <w:autoSpaceDE w:val="0"/>
        <w:autoSpaceDN w:val="0"/>
        <w:spacing w:before="194" w:after="0" w:line="240" w:lineRule="auto"/>
        <w:ind w:left="456"/>
        <w:jc w:val="both"/>
        <w:rPr>
          <w:rFonts w:ascii="Calibri" w:eastAsia="Times New Roman" w:hAnsi="Calibri" w:cs="Calibri"/>
          <w:sz w:val="24"/>
          <w:szCs w:val="24"/>
          <w:lang w:eastAsia="it-IT" w:bidi="it-IT"/>
        </w:rPr>
      </w:pPr>
    </w:p>
    <w:p w14:paraId="7BE6F0E5" w14:textId="77777777" w:rsidR="00772A7C" w:rsidRPr="00772A7C" w:rsidRDefault="00772A7C" w:rsidP="00772A7C">
      <w:pPr>
        <w:widowControl w:val="0"/>
        <w:numPr>
          <w:ilvl w:val="0"/>
          <w:numId w:val="3"/>
        </w:numPr>
        <w:tabs>
          <w:tab w:val="left" w:pos="457"/>
        </w:tabs>
        <w:autoSpaceDE w:val="0"/>
        <w:autoSpaceDN w:val="0"/>
        <w:spacing w:before="194" w:after="0" w:line="240" w:lineRule="auto"/>
        <w:jc w:val="both"/>
        <w:rPr>
          <w:rFonts w:ascii="Calibri" w:eastAsia="Times New Roman" w:hAnsi="Calibri" w:cs="Calibri"/>
          <w:lang w:eastAsia="it-IT" w:bidi="it-IT"/>
        </w:rPr>
      </w:pPr>
      <w:r w:rsidRPr="00772A7C">
        <w:rPr>
          <w:rFonts w:ascii="Calibri" w:eastAsia="Times New Roman" w:hAnsi="Calibri" w:cs="Calibri"/>
          <w:b/>
          <w:sz w:val="24"/>
          <w:szCs w:val="24"/>
          <w:lang w:eastAsia="it-IT" w:bidi="it-IT"/>
        </w:rPr>
        <w:t xml:space="preserve">Spese generali e tecniche </w:t>
      </w:r>
      <w:r w:rsidRPr="00772A7C">
        <w:rPr>
          <w:rFonts w:ascii="Calibri" w:eastAsia="Times New Roman" w:hAnsi="Calibri" w:cs="Calibri"/>
          <w:sz w:val="24"/>
          <w:szCs w:val="24"/>
          <w:lang w:eastAsia="it-IT" w:bidi="it-IT"/>
        </w:rPr>
        <w:t>(riferite alle opere edili e/o agli</w:t>
      </w:r>
      <w:r w:rsidRPr="00772A7C">
        <w:rPr>
          <w:rFonts w:ascii="Calibri" w:eastAsia="Times New Roman" w:hAnsi="Calibri" w:cs="Calibri"/>
          <w:spacing w:val="-40"/>
          <w:sz w:val="24"/>
          <w:szCs w:val="24"/>
          <w:lang w:eastAsia="it-IT" w:bidi="it-IT"/>
        </w:rPr>
        <w:t xml:space="preserve"> </w:t>
      </w:r>
      <w:r w:rsidRPr="00772A7C">
        <w:rPr>
          <w:rFonts w:ascii="Calibri" w:eastAsia="Times New Roman" w:hAnsi="Calibri" w:cs="Calibri"/>
          <w:sz w:val="24"/>
          <w:szCs w:val="24"/>
          <w:lang w:eastAsia="it-IT" w:bidi="it-IT"/>
        </w:rPr>
        <w:t>impianti, macchinari, attrezzature, allestimenti)</w:t>
      </w: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612"/>
        <w:gridCol w:w="1276"/>
        <w:gridCol w:w="783"/>
        <w:gridCol w:w="1275"/>
        <w:gridCol w:w="1075"/>
        <w:gridCol w:w="1044"/>
        <w:gridCol w:w="1082"/>
        <w:gridCol w:w="1701"/>
      </w:tblGrid>
      <w:tr w:rsidR="00772A7C" w:rsidRPr="00772A7C" w14:paraId="5FE32625" w14:textId="77777777" w:rsidTr="003D4929">
        <w:trPr>
          <w:trHeight w:val="1430"/>
        </w:trPr>
        <w:tc>
          <w:tcPr>
            <w:tcW w:w="1358" w:type="dxa"/>
            <w:vMerge w:val="restart"/>
          </w:tcPr>
          <w:p w14:paraId="65B48669" w14:textId="77777777" w:rsidR="00772A7C" w:rsidRPr="00772A7C" w:rsidRDefault="00772A7C" w:rsidP="00772A7C">
            <w:pPr>
              <w:spacing w:before="180"/>
              <w:ind w:left="516" w:hanging="284"/>
              <w:rPr>
                <w:rFonts w:ascii="Calibri" w:eastAsia="Times New Roman" w:hAnsi="Calibri" w:cs="Calibri"/>
                <w:sz w:val="24"/>
                <w:szCs w:val="24"/>
                <w:lang w:eastAsia="it-IT" w:bidi="it-IT"/>
              </w:rPr>
            </w:pPr>
          </w:p>
          <w:p w14:paraId="599568D9" w14:textId="77777777" w:rsidR="00772A7C" w:rsidRPr="00772A7C" w:rsidRDefault="00772A7C" w:rsidP="00772A7C">
            <w:pPr>
              <w:jc w:val="both"/>
              <w:rPr>
                <w:rFonts w:ascii="Calibri" w:eastAsia="Times New Roman" w:hAnsi="Calibri" w:cs="Calibri"/>
                <w:sz w:val="24"/>
                <w:szCs w:val="24"/>
                <w:lang w:eastAsia="it-IT" w:bidi="it-IT"/>
              </w:rPr>
            </w:pPr>
          </w:p>
          <w:p w14:paraId="53E42C97" w14:textId="77777777" w:rsidR="00772A7C" w:rsidRPr="00772A7C" w:rsidRDefault="00772A7C" w:rsidP="00772A7C">
            <w:pPr>
              <w:spacing w:line="256" w:lineRule="auto"/>
              <w:ind w:left="171" w:hanging="6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Descrizione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della</w:t>
            </w:r>
            <w:proofErr w:type="spellEnd"/>
            <w:r w:rsidRPr="00772A7C">
              <w:rPr>
                <w:rFonts w:ascii="Calibri" w:eastAsia="Times New Roman" w:hAnsi="Calibri" w:cs="Calibri"/>
                <w:b/>
                <w:sz w:val="24"/>
                <w:szCs w:val="24"/>
                <w:lang w:eastAsia="it-IT" w:bidi="it-IT"/>
              </w:rPr>
              <w:t xml:space="preserve"> voce</w:t>
            </w:r>
          </w:p>
        </w:tc>
        <w:tc>
          <w:tcPr>
            <w:tcW w:w="612" w:type="dxa"/>
            <w:vMerge w:val="restart"/>
          </w:tcPr>
          <w:p w14:paraId="738F7BF0" w14:textId="77777777" w:rsidR="00772A7C" w:rsidRPr="00772A7C" w:rsidRDefault="00772A7C" w:rsidP="00772A7C">
            <w:pPr>
              <w:jc w:val="both"/>
              <w:rPr>
                <w:rFonts w:ascii="Calibri" w:eastAsia="Times New Roman" w:hAnsi="Calibri" w:cs="Calibri"/>
                <w:sz w:val="24"/>
                <w:szCs w:val="24"/>
                <w:lang w:eastAsia="it-IT" w:bidi="it-IT"/>
              </w:rPr>
            </w:pPr>
          </w:p>
          <w:p w14:paraId="62929348" w14:textId="77777777" w:rsidR="00772A7C" w:rsidRPr="00772A7C" w:rsidRDefault="00772A7C" w:rsidP="00772A7C">
            <w:pPr>
              <w:spacing w:before="134"/>
              <w:ind w:left="13"/>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w:t>
            </w:r>
          </w:p>
        </w:tc>
        <w:tc>
          <w:tcPr>
            <w:tcW w:w="2059" w:type="dxa"/>
            <w:gridSpan w:val="2"/>
          </w:tcPr>
          <w:p w14:paraId="2C291CFB" w14:textId="77777777" w:rsidR="00772A7C" w:rsidRPr="00772A7C" w:rsidRDefault="00772A7C" w:rsidP="00772A7C">
            <w:pPr>
              <w:spacing w:before="37"/>
              <w:ind w:left="249" w:right="240"/>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1</w:t>
            </w:r>
            <w:r w:rsidRPr="00772A7C">
              <w:rPr>
                <w:rFonts w:ascii="Calibri" w:eastAsia="Times New Roman" w:hAnsi="Calibri" w:cs="Calibri"/>
                <w:b/>
                <w:sz w:val="24"/>
                <w:szCs w:val="24"/>
                <w:vertAlign w:val="superscript"/>
                <w:lang w:eastAsia="it-IT" w:bidi="it-IT"/>
              </w:rPr>
              <w:t>a</w:t>
            </w:r>
            <w:r w:rsidRPr="00772A7C">
              <w:rPr>
                <w:rFonts w:ascii="Calibri" w:eastAsia="Times New Roman" w:hAnsi="Calibri" w:cs="Calibri"/>
                <w:b/>
                <w:spacing w:val="2"/>
                <w:sz w:val="24"/>
                <w:szCs w:val="24"/>
                <w:lang w:eastAsia="it-IT" w:bidi="it-IT"/>
              </w:rPr>
              <w:t xml:space="preserve"> </w:t>
            </w:r>
            <w:proofErr w:type="spellStart"/>
            <w:r w:rsidRPr="00772A7C">
              <w:rPr>
                <w:rFonts w:ascii="Calibri" w:eastAsia="Times New Roman" w:hAnsi="Calibri" w:cs="Calibri"/>
                <w:b/>
                <w:sz w:val="24"/>
                <w:szCs w:val="24"/>
                <w:lang w:eastAsia="it-IT" w:bidi="it-IT"/>
              </w:rPr>
              <w:t>offerta</w:t>
            </w:r>
            <w:proofErr w:type="spellEnd"/>
          </w:p>
          <w:p w14:paraId="40498B45" w14:textId="77777777" w:rsidR="00772A7C" w:rsidRPr="00772A7C" w:rsidRDefault="00772A7C" w:rsidP="00772A7C">
            <w:pPr>
              <w:spacing w:before="12" w:line="256" w:lineRule="auto"/>
              <w:ind w:left="251" w:right="240"/>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allegata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pacing w:val="-11"/>
                <w:sz w:val="24"/>
                <w:szCs w:val="24"/>
                <w:lang w:eastAsia="it-IT" w:bidi="it-IT"/>
              </w:rPr>
              <w:t xml:space="preserve"> </w:t>
            </w:r>
            <w:r w:rsidRPr="00772A7C">
              <w:rPr>
                <w:rFonts w:ascii="Calibri" w:eastAsia="Times New Roman" w:hAnsi="Calibri" w:cs="Calibri"/>
                <w:sz w:val="24"/>
                <w:szCs w:val="24"/>
                <w:lang w:eastAsia="it-IT" w:bidi="it-IT"/>
              </w:rPr>
              <w:t xml:space="preserve">di </w:t>
            </w:r>
            <w:proofErr w:type="spellStart"/>
            <w:r w:rsidRPr="00772A7C">
              <w:rPr>
                <w:rFonts w:ascii="Calibri" w:eastAsia="Times New Roman" w:hAnsi="Calibri" w:cs="Calibri"/>
                <w:sz w:val="24"/>
                <w:szCs w:val="24"/>
                <w:lang w:eastAsia="it-IT" w:bidi="it-IT"/>
              </w:rPr>
              <w:t>sostegno</w:t>
            </w:r>
            <w:proofErr w:type="spellEnd"/>
          </w:p>
        </w:tc>
        <w:tc>
          <w:tcPr>
            <w:tcW w:w="2350" w:type="dxa"/>
            <w:gridSpan w:val="2"/>
          </w:tcPr>
          <w:p w14:paraId="6070B7D9" w14:textId="77777777" w:rsidR="00772A7C" w:rsidRPr="00772A7C" w:rsidRDefault="00772A7C" w:rsidP="00772A7C">
            <w:pPr>
              <w:spacing w:before="37"/>
              <w:ind w:left="282" w:right="268"/>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2</w:t>
            </w:r>
            <w:r w:rsidRPr="00772A7C">
              <w:rPr>
                <w:rFonts w:ascii="Calibri" w:eastAsia="Times New Roman" w:hAnsi="Calibri" w:cs="Calibri"/>
                <w:b/>
                <w:sz w:val="24"/>
                <w:szCs w:val="24"/>
                <w:vertAlign w:val="superscript"/>
                <w:lang w:eastAsia="it-IT" w:bidi="it-IT"/>
              </w:rPr>
              <w:t>a</w:t>
            </w:r>
            <w:r w:rsidRPr="00772A7C">
              <w:rPr>
                <w:rFonts w:ascii="Calibri" w:eastAsia="Times New Roman" w:hAnsi="Calibri" w:cs="Calibri"/>
                <w:b/>
                <w:spacing w:val="2"/>
                <w:sz w:val="24"/>
                <w:szCs w:val="24"/>
                <w:lang w:eastAsia="it-IT" w:bidi="it-IT"/>
              </w:rPr>
              <w:t xml:space="preserve"> </w:t>
            </w:r>
            <w:proofErr w:type="spellStart"/>
            <w:r w:rsidRPr="00772A7C">
              <w:rPr>
                <w:rFonts w:ascii="Calibri" w:eastAsia="Times New Roman" w:hAnsi="Calibri" w:cs="Calibri"/>
                <w:b/>
                <w:sz w:val="24"/>
                <w:szCs w:val="24"/>
                <w:lang w:eastAsia="it-IT" w:bidi="it-IT"/>
              </w:rPr>
              <w:t>offerta</w:t>
            </w:r>
            <w:proofErr w:type="spellEnd"/>
          </w:p>
          <w:p w14:paraId="5F49DB3E" w14:textId="77777777" w:rsidR="00772A7C" w:rsidRPr="00772A7C" w:rsidRDefault="00772A7C" w:rsidP="00772A7C">
            <w:pPr>
              <w:spacing w:before="12" w:line="256" w:lineRule="auto"/>
              <w:ind w:left="285" w:right="268"/>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allegata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pacing w:val="-10"/>
                <w:sz w:val="24"/>
                <w:szCs w:val="24"/>
                <w:lang w:eastAsia="it-IT" w:bidi="it-IT"/>
              </w:rPr>
              <w:t xml:space="preserve"> </w:t>
            </w:r>
            <w:r w:rsidRPr="00772A7C">
              <w:rPr>
                <w:rFonts w:ascii="Calibri" w:eastAsia="Times New Roman" w:hAnsi="Calibri" w:cs="Calibri"/>
                <w:sz w:val="24"/>
                <w:szCs w:val="24"/>
                <w:lang w:eastAsia="it-IT" w:bidi="it-IT"/>
              </w:rPr>
              <w:t xml:space="preserve">di </w:t>
            </w:r>
            <w:proofErr w:type="spellStart"/>
            <w:r w:rsidRPr="00772A7C">
              <w:rPr>
                <w:rFonts w:ascii="Calibri" w:eastAsia="Times New Roman" w:hAnsi="Calibri" w:cs="Calibri"/>
                <w:sz w:val="24"/>
                <w:szCs w:val="24"/>
                <w:lang w:eastAsia="it-IT" w:bidi="it-IT"/>
              </w:rPr>
              <w:t>sostegno</w:t>
            </w:r>
            <w:proofErr w:type="spellEnd"/>
          </w:p>
        </w:tc>
        <w:tc>
          <w:tcPr>
            <w:tcW w:w="2126" w:type="dxa"/>
            <w:gridSpan w:val="2"/>
          </w:tcPr>
          <w:p w14:paraId="2F6CCA71" w14:textId="77777777" w:rsidR="00772A7C" w:rsidRPr="00772A7C" w:rsidRDefault="00772A7C" w:rsidP="00772A7C">
            <w:pPr>
              <w:spacing w:before="37"/>
              <w:ind w:left="299" w:right="278"/>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3</w:t>
            </w:r>
            <w:r w:rsidRPr="00772A7C">
              <w:rPr>
                <w:rFonts w:ascii="Calibri" w:eastAsia="Times New Roman" w:hAnsi="Calibri" w:cs="Calibri"/>
                <w:b/>
                <w:sz w:val="24"/>
                <w:szCs w:val="24"/>
                <w:vertAlign w:val="superscript"/>
                <w:lang w:eastAsia="it-IT" w:bidi="it-IT"/>
              </w:rPr>
              <w:t>a</w:t>
            </w:r>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offerta</w:t>
            </w:r>
            <w:proofErr w:type="spellEnd"/>
          </w:p>
          <w:p w14:paraId="7B9F209F" w14:textId="77777777" w:rsidR="00772A7C" w:rsidRPr="00772A7C" w:rsidRDefault="00772A7C" w:rsidP="00772A7C">
            <w:pPr>
              <w:spacing w:before="12" w:line="256" w:lineRule="auto"/>
              <w:ind w:left="299" w:right="283"/>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allegata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701" w:type="dxa"/>
            <w:vMerge w:val="restart"/>
          </w:tcPr>
          <w:p w14:paraId="22B37038" w14:textId="77777777" w:rsidR="00772A7C" w:rsidRPr="00772A7C" w:rsidRDefault="00772A7C" w:rsidP="00772A7C">
            <w:pPr>
              <w:jc w:val="both"/>
              <w:rPr>
                <w:rFonts w:ascii="Calibri" w:eastAsia="Times New Roman" w:hAnsi="Calibri" w:cs="Calibri"/>
                <w:sz w:val="24"/>
                <w:szCs w:val="24"/>
                <w:lang w:eastAsia="it-IT" w:bidi="it-IT"/>
              </w:rPr>
            </w:pPr>
          </w:p>
          <w:p w14:paraId="58E4E2F1" w14:textId="77777777" w:rsidR="00772A7C" w:rsidRPr="00772A7C" w:rsidRDefault="00772A7C" w:rsidP="00772A7C">
            <w:pPr>
              <w:spacing w:line="256" w:lineRule="auto"/>
              <w:ind w:left="147" w:right="94" w:hanging="15"/>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Offerta</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prescelta</w:t>
            </w:r>
            <w:proofErr w:type="spellEnd"/>
            <w:r w:rsidRPr="00772A7C">
              <w:rPr>
                <w:rFonts w:ascii="Calibri" w:eastAsia="Times New Roman" w:hAnsi="Calibri" w:cs="Calibri"/>
                <w:b/>
                <w:sz w:val="24"/>
                <w:szCs w:val="24"/>
                <w:lang w:eastAsia="it-IT" w:bidi="it-IT"/>
              </w:rPr>
              <w:t xml:space="preserve"> e </w:t>
            </w:r>
            <w:proofErr w:type="spellStart"/>
            <w:r w:rsidRPr="00772A7C">
              <w:rPr>
                <w:rFonts w:ascii="Calibri" w:eastAsia="Times New Roman" w:hAnsi="Calibri" w:cs="Calibri"/>
                <w:b/>
                <w:sz w:val="24"/>
                <w:szCs w:val="24"/>
                <w:lang w:eastAsia="it-IT" w:bidi="it-IT"/>
              </w:rPr>
              <w:t>motivazioni</w:t>
            </w:r>
            <w:proofErr w:type="spellEnd"/>
          </w:p>
        </w:tc>
      </w:tr>
      <w:tr w:rsidR="00772A7C" w:rsidRPr="00772A7C" w14:paraId="386E7DCC" w14:textId="77777777" w:rsidTr="003D4929">
        <w:trPr>
          <w:trHeight w:val="570"/>
        </w:trPr>
        <w:tc>
          <w:tcPr>
            <w:tcW w:w="1358" w:type="dxa"/>
            <w:vMerge/>
            <w:tcBorders>
              <w:top w:val="nil"/>
            </w:tcBorders>
          </w:tcPr>
          <w:p w14:paraId="283B372E" w14:textId="77777777" w:rsidR="00772A7C" w:rsidRPr="00772A7C" w:rsidRDefault="00772A7C" w:rsidP="00772A7C">
            <w:pPr>
              <w:jc w:val="both"/>
              <w:rPr>
                <w:rFonts w:ascii="Calibri" w:eastAsia="Times New Roman" w:hAnsi="Calibri" w:cs="Calibri"/>
                <w:sz w:val="24"/>
                <w:szCs w:val="24"/>
                <w:lang w:eastAsia="it-IT" w:bidi="it-IT"/>
              </w:rPr>
            </w:pPr>
          </w:p>
        </w:tc>
        <w:tc>
          <w:tcPr>
            <w:tcW w:w="612" w:type="dxa"/>
            <w:vMerge/>
            <w:tcBorders>
              <w:top w:val="nil"/>
            </w:tcBorders>
          </w:tcPr>
          <w:p w14:paraId="02C09C1B" w14:textId="77777777" w:rsidR="00772A7C" w:rsidRPr="00772A7C" w:rsidRDefault="00772A7C" w:rsidP="00772A7C">
            <w:pPr>
              <w:jc w:val="both"/>
              <w:rPr>
                <w:rFonts w:ascii="Calibri" w:eastAsia="Times New Roman" w:hAnsi="Calibri" w:cs="Calibri"/>
                <w:sz w:val="24"/>
                <w:szCs w:val="24"/>
                <w:lang w:eastAsia="it-IT" w:bidi="it-IT"/>
              </w:rPr>
            </w:pPr>
          </w:p>
        </w:tc>
        <w:tc>
          <w:tcPr>
            <w:tcW w:w="1276" w:type="dxa"/>
          </w:tcPr>
          <w:p w14:paraId="32317AB9" w14:textId="77777777" w:rsidR="00772A7C" w:rsidRPr="00772A7C" w:rsidRDefault="00772A7C" w:rsidP="00772A7C">
            <w:pPr>
              <w:spacing w:line="178" w:lineRule="exact"/>
              <w:ind w:left="107"/>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Denominazione</w:t>
            </w:r>
            <w:proofErr w:type="spellEnd"/>
          </w:p>
        </w:tc>
        <w:tc>
          <w:tcPr>
            <w:tcW w:w="783" w:type="dxa"/>
          </w:tcPr>
          <w:p w14:paraId="2F3DC68E" w14:textId="77777777" w:rsidR="00772A7C" w:rsidRPr="00772A7C" w:rsidRDefault="00772A7C" w:rsidP="00772A7C">
            <w:pPr>
              <w:spacing w:line="178" w:lineRule="exact"/>
              <w:ind w:left="108"/>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1275" w:type="dxa"/>
          </w:tcPr>
          <w:p w14:paraId="6FF6FAAB" w14:textId="77777777" w:rsidR="00772A7C" w:rsidRPr="00772A7C" w:rsidRDefault="00772A7C" w:rsidP="00772A7C">
            <w:pPr>
              <w:spacing w:line="178" w:lineRule="exact"/>
              <w:ind w:left="109"/>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Denominazione</w:t>
            </w:r>
            <w:proofErr w:type="spellEnd"/>
          </w:p>
        </w:tc>
        <w:tc>
          <w:tcPr>
            <w:tcW w:w="1075" w:type="dxa"/>
          </w:tcPr>
          <w:p w14:paraId="70FB5E17" w14:textId="77777777" w:rsidR="00772A7C" w:rsidRPr="00772A7C" w:rsidRDefault="00772A7C" w:rsidP="00772A7C">
            <w:pPr>
              <w:spacing w:line="178" w:lineRule="exact"/>
              <w:ind w:left="142"/>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1044" w:type="dxa"/>
          </w:tcPr>
          <w:p w14:paraId="76558ED0" w14:textId="77777777" w:rsidR="00772A7C" w:rsidRPr="00772A7C" w:rsidRDefault="00772A7C" w:rsidP="00772A7C">
            <w:pPr>
              <w:spacing w:line="178" w:lineRule="exact"/>
              <w:ind w:left="111"/>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Denominazione</w:t>
            </w:r>
            <w:proofErr w:type="spellEnd"/>
          </w:p>
        </w:tc>
        <w:tc>
          <w:tcPr>
            <w:tcW w:w="1082" w:type="dxa"/>
          </w:tcPr>
          <w:p w14:paraId="4B54C882" w14:textId="77777777" w:rsidR="00772A7C" w:rsidRPr="00772A7C" w:rsidRDefault="00772A7C" w:rsidP="00772A7C">
            <w:pPr>
              <w:spacing w:line="178" w:lineRule="exact"/>
              <w:ind w:left="184"/>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1701" w:type="dxa"/>
            <w:vMerge/>
            <w:tcBorders>
              <w:top w:val="nil"/>
            </w:tcBorders>
          </w:tcPr>
          <w:p w14:paraId="0E9D0250" w14:textId="77777777" w:rsidR="00772A7C" w:rsidRPr="00772A7C" w:rsidRDefault="00772A7C" w:rsidP="00772A7C">
            <w:pPr>
              <w:jc w:val="both"/>
              <w:rPr>
                <w:rFonts w:ascii="Calibri" w:eastAsia="Times New Roman" w:hAnsi="Calibri" w:cs="Calibri"/>
                <w:sz w:val="24"/>
                <w:szCs w:val="24"/>
                <w:lang w:eastAsia="it-IT" w:bidi="it-IT"/>
              </w:rPr>
            </w:pPr>
          </w:p>
        </w:tc>
      </w:tr>
      <w:tr w:rsidR="00772A7C" w:rsidRPr="00772A7C" w14:paraId="62E3D479" w14:textId="77777777" w:rsidTr="003D4929">
        <w:trPr>
          <w:trHeight w:val="266"/>
        </w:trPr>
        <w:tc>
          <w:tcPr>
            <w:tcW w:w="1358" w:type="dxa"/>
          </w:tcPr>
          <w:p w14:paraId="01DCC092" w14:textId="77777777" w:rsidR="00772A7C" w:rsidRPr="00772A7C" w:rsidRDefault="00772A7C" w:rsidP="00772A7C">
            <w:pPr>
              <w:jc w:val="both"/>
              <w:rPr>
                <w:rFonts w:ascii="Calibri" w:eastAsia="Times New Roman" w:hAnsi="Calibri" w:cs="Calibri"/>
                <w:sz w:val="18"/>
                <w:szCs w:val="18"/>
                <w:lang w:eastAsia="it-IT" w:bidi="it-IT"/>
              </w:rPr>
            </w:pPr>
          </w:p>
        </w:tc>
        <w:tc>
          <w:tcPr>
            <w:tcW w:w="612" w:type="dxa"/>
          </w:tcPr>
          <w:p w14:paraId="0CD46321" w14:textId="77777777" w:rsidR="00772A7C" w:rsidRPr="00772A7C" w:rsidRDefault="00772A7C" w:rsidP="00772A7C">
            <w:pPr>
              <w:jc w:val="both"/>
              <w:rPr>
                <w:rFonts w:ascii="Calibri" w:eastAsia="Times New Roman" w:hAnsi="Calibri" w:cs="Calibri"/>
                <w:sz w:val="18"/>
                <w:szCs w:val="18"/>
                <w:lang w:eastAsia="it-IT" w:bidi="it-IT"/>
              </w:rPr>
            </w:pPr>
          </w:p>
        </w:tc>
        <w:tc>
          <w:tcPr>
            <w:tcW w:w="1276" w:type="dxa"/>
          </w:tcPr>
          <w:p w14:paraId="4AEBA469" w14:textId="77777777" w:rsidR="00772A7C" w:rsidRPr="00772A7C" w:rsidRDefault="00772A7C" w:rsidP="00772A7C">
            <w:pPr>
              <w:jc w:val="both"/>
              <w:rPr>
                <w:rFonts w:ascii="Calibri" w:eastAsia="Times New Roman" w:hAnsi="Calibri" w:cs="Calibri"/>
                <w:sz w:val="18"/>
                <w:szCs w:val="18"/>
                <w:lang w:eastAsia="it-IT" w:bidi="it-IT"/>
              </w:rPr>
            </w:pPr>
          </w:p>
        </w:tc>
        <w:tc>
          <w:tcPr>
            <w:tcW w:w="783" w:type="dxa"/>
          </w:tcPr>
          <w:p w14:paraId="4D0F1C30" w14:textId="77777777" w:rsidR="00772A7C" w:rsidRPr="00772A7C" w:rsidRDefault="00772A7C" w:rsidP="00772A7C">
            <w:pPr>
              <w:jc w:val="both"/>
              <w:rPr>
                <w:rFonts w:ascii="Calibri" w:eastAsia="Times New Roman" w:hAnsi="Calibri" w:cs="Calibri"/>
                <w:sz w:val="18"/>
                <w:szCs w:val="18"/>
                <w:lang w:eastAsia="it-IT" w:bidi="it-IT"/>
              </w:rPr>
            </w:pPr>
          </w:p>
        </w:tc>
        <w:tc>
          <w:tcPr>
            <w:tcW w:w="1275" w:type="dxa"/>
          </w:tcPr>
          <w:p w14:paraId="57B93600" w14:textId="77777777" w:rsidR="00772A7C" w:rsidRPr="00772A7C" w:rsidRDefault="00772A7C" w:rsidP="00772A7C">
            <w:pPr>
              <w:jc w:val="both"/>
              <w:rPr>
                <w:rFonts w:ascii="Calibri" w:eastAsia="Times New Roman" w:hAnsi="Calibri" w:cs="Calibri"/>
                <w:sz w:val="18"/>
                <w:szCs w:val="18"/>
                <w:lang w:eastAsia="it-IT" w:bidi="it-IT"/>
              </w:rPr>
            </w:pPr>
          </w:p>
        </w:tc>
        <w:tc>
          <w:tcPr>
            <w:tcW w:w="1075" w:type="dxa"/>
          </w:tcPr>
          <w:p w14:paraId="775992A9" w14:textId="77777777" w:rsidR="00772A7C" w:rsidRPr="00772A7C" w:rsidRDefault="00772A7C" w:rsidP="00772A7C">
            <w:pPr>
              <w:jc w:val="both"/>
              <w:rPr>
                <w:rFonts w:ascii="Calibri" w:eastAsia="Times New Roman" w:hAnsi="Calibri" w:cs="Calibri"/>
                <w:sz w:val="18"/>
                <w:szCs w:val="18"/>
                <w:lang w:eastAsia="it-IT" w:bidi="it-IT"/>
              </w:rPr>
            </w:pPr>
          </w:p>
        </w:tc>
        <w:tc>
          <w:tcPr>
            <w:tcW w:w="1044" w:type="dxa"/>
          </w:tcPr>
          <w:p w14:paraId="425C567B" w14:textId="77777777" w:rsidR="00772A7C" w:rsidRPr="00772A7C" w:rsidRDefault="00772A7C" w:rsidP="00772A7C">
            <w:pPr>
              <w:jc w:val="both"/>
              <w:rPr>
                <w:rFonts w:ascii="Calibri" w:eastAsia="Times New Roman" w:hAnsi="Calibri" w:cs="Calibri"/>
                <w:sz w:val="18"/>
                <w:szCs w:val="18"/>
                <w:lang w:eastAsia="it-IT" w:bidi="it-IT"/>
              </w:rPr>
            </w:pPr>
          </w:p>
        </w:tc>
        <w:tc>
          <w:tcPr>
            <w:tcW w:w="1082" w:type="dxa"/>
          </w:tcPr>
          <w:p w14:paraId="6B6E748A" w14:textId="77777777" w:rsidR="00772A7C" w:rsidRPr="00772A7C" w:rsidRDefault="00772A7C" w:rsidP="00772A7C">
            <w:pPr>
              <w:jc w:val="both"/>
              <w:rPr>
                <w:rFonts w:ascii="Calibri" w:eastAsia="Times New Roman" w:hAnsi="Calibri" w:cs="Calibri"/>
                <w:sz w:val="18"/>
                <w:szCs w:val="18"/>
                <w:lang w:eastAsia="it-IT" w:bidi="it-IT"/>
              </w:rPr>
            </w:pPr>
          </w:p>
        </w:tc>
        <w:tc>
          <w:tcPr>
            <w:tcW w:w="1701" w:type="dxa"/>
          </w:tcPr>
          <w:p w14:paraId="0779B365"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024C7DEA" w14:textId="77777777" w:rsidTr="003D4929">
        <w:trPr>
          <w:trHeight w:val="278"/>
        </w:trPr>
        <w:tc>
          <w:tcPr>
            <w:tcW w:w="1358" w:type="dxa"/>
          </w:tcPr>
          <w:p w14:paraId="595B1B4B" w14:textId="77777777" w:rsidR="00772A7C" w:rsidRPr="00772A7C" w:rsidRDefault="00772A7C" w:rsidP="00772A7C">
            <w:pPr>
              <w:jc w:val="both"/>
              <w:rPr>
                <w:rFonts w:ascii="Calibri" w:eastAsia="Times New Roman" w:hAnsi="Calibri" w:cs="Calibri"/>
                <w:sz w:val="18"/>
                <w:szCs w:val="18"/>
                <w:lang w:eastAsia="it-IT" w:bidi="it-IT"/>
              </w:rPr>
            </w:pPr>
          </w:p>
        </w:tc>
        <w:tc>
          <w:tcPr>
            <w:tcW w:w="612" w:type="dxa"/>
          </w:tcPr>
          <w:p w14:paraId="1732F752" w14:textId="77777777" w:rsidR="00772A7C" w:rsidRPr="00772A7C" w:rsidRDefault="00772A7C" w:rsidP="00772A7C">
            <w:pPr>
              <w:jc w:val="both"/>
              <w:rPr>
                <w:rFonts w:ascii="Calibri" w:eastAsia="Times New Roman" w:hAnsi="Calibri" w:cs="Calibri"/>
                <w:sz w:val="18"/>
                <w:szCs w:val="18"/>
                <w:lang w:eastAsia="it-IT" w:bidi="it-IT"/>
              </w:rPr>
            </w:pPr>
          </w:p>
        </w:tc>
        <w:tc>
          <w:tcPr>
            <w:tcW w:w="1276" w:type="dxa"/>
          </w:tcPr>
          <w:p w14:paraId="1946CDEC" w14:textId="77777777" w:rsidR="00772A7C" w:rsidRPr="00772A7C" w:rsidRDefault="00772A7C" w:rsidP="00772A7C">
            <w:pPr>
              <w:jc w:val="both"/>
              <w:rPr>
                <w:rFonts w:ascii="Calibri" w:eastAsia="Times New Roman" w:hAnsi="Calibri" w:cs="Calibri"/>
                <w:sz w:val="18"/>
                <w:szCs w:val="18"/>
                <w:lang w:eastAsia="it-IT" w:bidi="it-IT"/>
              </w:rPr>
            </w:pPr>
          </w:p>
        </w:tc>
        <w:tc>
          <w:tcPr>
            <w:tcW w:w="783" w:type="dxa"/>
          </w:tcPr>
          <w:p w14:paraId="4C569500" w14:textId="77777777" w:rsidR="00772A7C" w:rsidRPr="00772A7C" w:rsidRDefault="00772A7C" w:rsidP="00772A7C">
            <w:pPr>
              <w:jc w:val="both"/>
              <w:rPr>
                <w:rFonts w:ascii="Calibri" w:eastAsia="Times New Roman" w:hAnsi="Calibri" w:cs="Calibri"/>
                <w:sz w:val="18"/>
                <w:szCs w:val="18"/>
                <w:lang w:eastAsia="it-IT" w:bidi="it-IT"/>
              </w:rPr>
            </w:pPr>
          </w:p>
        </w:tc>
        <w:tc>
          <w:tcPr>
            <w:tcW w:w="1275" w:type="dxa"/>
          </w:tcPr>
          <w:p w14:paraId="309EF8AB" w14:textId="77777777" w:rsidR="00772A7C" w:rsidRPr="00772A7C" w:rsidRDefault="00772A7C" w:rsidP="00772A7C">
            <w:pPr>
              <w:jc w:val="both"/>
              <w:rPr>
                <w:rFonts w:ascii="Calibri" w:eastAsia="Times New Roman" w:hAnsi="Calibri" w:cs="Calibri"/>
                <w:sz w:val="18"/>
                <w:szCs w:val="18"/>
                <w:lang w:eastAsia="it-IT" w:bidi="it-IT"/>
              </w:rPr>
            </w:pPr>
          </w:p>
        </w:tc>
        <w:tc>
          <w:tcPr>
            <w:tcW w:w="1075" w:type="dxa"/>
          </w:tcPr>
          <w:p w14:paraId="5DB67F87" w14:textId="77777777" w:rsidR="00772A7C" w:rsidRPr="00772A7C" w:rsidRDefault="00772A7C" w:rsidP="00772A7C">
            <w:pPr>
              <w:jc w:val="both"/>
              <w:rPr>
                <w:rFonts w:ascii="Calibri" w:eastAsia="Times New Roman" w:hAnsi="Calibri" w:cs="Calibri"/>
                <w:sz w:val="18"/>
                <w:szCs w:val="18"/>
                <w:lang w:eastAsia="it-IT" w:bidi="it-IT"/>
              </w:rPr>
            </w:pPr>
          </w:p>
        </w:tc>
        <w:tc>
          <w:tcPr>
            <w:tcW w:w="1044" w:type="dxa"/>
          </w:tcPr>
          <w:p w14:paraId="3D473BDB" w14:textId="77777777" w:rsidR="00772A7C" w:rsidRPr="00772A7C" w:rsidRDefault="00772A7C" w:rsidP="00772A7C">
            <w:pPr>
              <w:jc w:val="both"/>
              <w:rPr>
                <w:rFonts w:ascii="Calibri" w:eastAsia="Times New Roman" w:hAnsi="Calibri" w:cs="Calibri"/>
                <w:sz w:val="18"/>
                <w:szCs w:val="18"/>
                <w:lang w:eastAsia="it-IT" w:bidi="it-IT"/>
              </w:rPr>
            </w:pPr>
          </w:p>
        </w:tc>
        <w:tc>
          <w:tcPr>
            <w:tcW w:w="1082" w:type="dxa"/>
          </w:tcPr>
          <w:p w14:paraId="70D003EB" w14:textId="77777777" w:rsidR="00772A7C" w:rsidRPr="00772A7C" w:rsidRDefault="00772A7C" w:rsidP="00772A7C">
            <w:pPr>
              <w:jc w:val="both"/>
              <w:rPr>
                <w:rFonts w:ascii="Calibri" w:eastAsia="Times New Roman" w:hAnsi="Calibri" w:cs="Calibri"/>
                <w:sz w:val="18"/>
                <w:szCs w:val="18"/>
                <w:lang w:eastAsia="it-IT" w:bidi="it-IT"/>
              </w:rPr>
            </w:pPr>
          </w:p>
        </w:tc>
        <w:tc>
          <w:tcPr>
            <w:tcW w:w="1701" w:type="dxa"/>
          </w:tcPr>
          <w:p w14:paraId="77333385"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09A6B9D1" w14:textId="77777777" w:rsidTr="003D4929">
        <w:trPr>
          <w:trHeight w:val="273"/>
        </w:trPr>
        <w:tc>
          <w:tcPr>
            <w:tcW w:w="1358" w:type="dxa"/>
          </w:tcPr>
          <w:p w14:paraId="4B873294" w14:textId="77777777" w:rsidR="00772A7C" w:rsidRPr="00772A7C" w:rsidRDefault="00772A7C" w:rsidP="00772A7C">
            <w:pPr>
              <w:jc w:val="both"/>
              <w:rPr>
                <w:rFonts w:ascii="Calibri" w:eastAsia="Times New Roman" w:hAnsi="Calibri" w:cs="Calibri"/>
                <w:sz w:val="18"/>
                <w:szCs w:val="18"/>
                <w:lang w:eastAsia="it-IT" w:bidi="it-IT"/>
              </w:rPr>
            </w:pPr>
          </w:p>
        </w:tc>
        <w:tc>
          <w:tcPr>
            <w:tcW w:w="612" w:type="dxa"/>
          </w:tcPr>
          <w:p w14:paraId="1CAC36EE" w14:textId="77777777" w:rsidR="00772A7C" w:rsidRPr="00772A7C" w:rsidRDefault="00772A7C" w:rsidP="00772A7C">
            <w:pPr>
              <w:jc w:val="both"/>
              <w:rPr>
                <w:rFonts w:ascii="Calibri" w:eastAsia="Times New Roman" w:hAnsi="Calibri" w:cs="Calibri"/>
                <w:sz w:val="18"/>
                <w:szCs w:val="18"/>
                <w:lang w:eastAsia="it-IT" w:bidi="it-IT"/>
              </w:rPr>
            </w:pPr>
          </w:p>
        </w:tc>
        <w:tc>
          <w:tcPr>
            <w:tcW w:w="1276" w:type="dxa"/>
          </w:tcPr>
          <w:p w14:paraId="15C406CE" w14:textId="77777777" w:rsidR="00772A7C" w:rsidRPr="00772A7C" w:rsidRDefault="00772A7C" w:rsidP="00772A7C">
            <w:pPr>
              <w:jc w:val="both"/>
              <w:rPr>
                <w:rFonts w:ascii="Calibri" w:eastAsia="Times New Roman" w:hAnsi="Calibri" w:cs="Calibri"/>
                <w:sz w:val="18"/>
                <w:szCs w:val="18"/>
                <w:lang w:eastAsia="it-IT" w:bidi="it-IT"/>
              </w:rPr>
            </w:pPr>
          </w:p>
        </w:tc>
        <w:tc>
          <w:tcPr>
            <w:tcW w:w="783" w:type="dxa"/>
          </w:tcPr>
          <w:p w14:paraId="1C45C51C" w14:textId="77777777" w:rsidR="00772A7C" w:rsidRPr="00772A7C" w:rsidRDefault="00772A7C" w:rsidP="00772A7C">
            <w:pPr>
              <w:jc w:val="both"/>
              <w:rPr>
                <w:rFonts w:ascii="Calibri" w:eastAsia="Times New Roman" w:hAnsi="Calibri" w:cs="Calibri"/>
                <w:sz w:val="18"/>
                <w:szCs w:val="18"/>
                <w:lang w:eastAsia="it-IT" w:bidi="it-IT"/>
              </w:rPr>
            </w:pPr>
          </w:p>
        </w:tc>
        <w:tc>
          <w:tcPr>
            <w:tcW w:w="1275" w:type="dxa"/>
          </w:tcPr>
          <w:p w14:paraId="3BA78675" w14:textId="77777777" w:rsidR="00772A7C" w:rsidRPr="00772A7C" w:rsidRDefault="00772A7C" w:rsidP="00772A7C">
            <w:pPr>
              <w:jc w:val="both"/>
              <w:rPr>
                <w:rFonts w:ascii="Calibri" w:eastAsia="Times New Roman" w:hAnsi="Calibri" w:cs="Calibri"/>
                <w:sz w:val="18"/>
                <w:szCs w:val="18"/>
                <w:lang w:eastAsia="it-IT" w:bidi="it-IT"/>
              </w:rPr>
            </w:pPr>
          </w:p>
        </w:tc>
        <w:tc>
          <w:tcPr>
            <w:tcW w:w="1075" w:type="dxa"/>
          </w:tcPr>
          <w:p w14:paraId="24DE14B1" w14:textId="77777777" w:rsidR="00772A7C" w:rsidRPr="00772A7C" w:rsidRDefault="00772A7C" w:rsidP="00772A7C">
            <w:pPr>
              <w:jc w:val="both"/>
              <w:rPr>
                <w:rFonts w:ascii="Calibri" w:eastAsia="Times New Roman" w:hAnsi="Calibri" w:cs="Calibri"/>
                <w:sz w:val="18"/>
                <w:szCs w:val="18"/>
                <w:lang w:eastAsia="it-IT" w:bidi="it-IT"/>
              </w:rPr>
            </w:pPr>
          </w:p>
        </w:tc>
        <w:tc>
          <w:tcPr>
            <w:tcW w:w="1044" w:type="dxa"/>
          </w:tcPr>
          <w:p w14:paraId="76CC8A23" w14:textId="77777777" w:rsidR="00772A7C" w:rsidRPr="00772A7C" w:rsidRDefault="00772A7C" w:rsidP="00772A7C">
            <w:pPr>
              <w:jc w:val="both"/>
              <w:rPr>
                <w:rFonts w:ascii="Calibri" w:eastAsia="Times New Roman" w:hAnsi="Calibri" w:cs="Calibri"/>
                <w:sz w:val="18"/>
                <w:szCs w:val="18"/>
                <w:lang w:eastAsia="it-IT" w:bidi="it-IT"/>
              </w:rPr>
            </w:pPr>
          </w:p>
        </w:tc>
        <w:tc>
          <w:tcPr>
            <w:tcW w:w="1082" w:type="dxa"/>
          </w:tcPr>
          <w:p w14:paraId="1FDC57A1" w14:textId="77777777" w:rsidR="00772A7C" w:rsidRPr="00772A7C" w:rsidRDefault="00772A7C" w:rsidP="00772A7C">
            <w:pPr>
              <w:jc w:val="both"/>
              <w:rPr>
                <w:rFonts w:ascii="Calibri" w:eastAsia="Times New Roman" w:hAnsi="Calibri" w:cs="Calibri"/>
                <w:sz w:val="18"/>
                <w:szCs w:val="18"/>
                <w:lang w:eastAsia="it-IT" w:bidi="it-IT"/>
              </w:rPr>
            </w:pPr>
          </w:p>
        </w:tc>
        <w:tc>
          <w:tcPr>
            <w:tcW w:w="1701" w:type="dxa"/>
          </w:tcPr>
          <w:p w14:paraId="631A7927" w14:textId="77777777" w:rsidR="00772A7C" w:rsidRPr="00772A7C" w:rsidRDefault="00772A7C" w:rsidP="00772A7C">
            <w:pPr>
              <w:jc w:val="both"/>
              <w:rPr>
                <w:rFonts w:ascii="Calibri" w:eastAsia="Times New Roman" w:hAnsi="Calibri" w:cs="Calibri"/>
                <w:sz w:val="18"/>
                <w:szCs w:val="18"/>
                <w:lang w:eastAsia="it-IT" w:bidi="it-IT"/>
              </w:rPr>
            </w:pPr>
          </w:p>
        </w:tc>
      </w:tr>
    </w:tbl>
    <w:p w14:paraId="5C3348F0" w14:textId="77777777" w:rsidR="00772A7C" w:rsidRPr="00772A7C" w:rsidRDefault="00772A7C" w:rsidP="00772A7C">
      <w:pPr>
        <w:widowControl w:val="0"/>
        <w:autoSpaceDE w:val="0"/>
        <w:autoSpaceDN w:val="0"/>
        <w:spacing w:before="1" w:after="0" w:line="240" w:lineRule="auto"/>
        <w:jc w:val="both"/>
        <w:rPr>
          <w:rFonts w:ascii="Calibri" w:eastAsia="Times New Roman" w:hAnsi="Calibri" w:cs="Calibri"/>
          <w:sz w:val="24"/>
          <w:szCs w:val="24"/>
          <w:lang w:eastAsia="it-IT" w:bidi="it-IT"/>
        </w:rPr>
      </w:pPr>
    </w:p>
    <w:p w14:paraId="3681FA00" w14:textId="77777777" w:rsidR="00772A7C" w:rsidRPr="00772A7C" w:rsidRDefault="00772A7C" w:rsidP="00772A7C">
      <w:pPr>
        <w:widowControl w:val="0"/>
        <w:autoSpaceDE w:val="0"/>
        <w:autoSpaceDN w:val="0"/>
        <w:spacing w:after="0" w:line="240" w:lineRule="auto"/>
        <w:rPr>
          <w:rFonts w:ascii="Calibri" w:eastAsia="Times New Roman" w:hAnsi="Calibri" w:cs="Calibri"/>
          <w:lang w:eastAsia="it-IT" w:bidi="it-IT"/>
        </w:rPr>
      </w:pPr>
    </w:p>
    <w:p w14:paraId="3360B189" w14:textId="0DC0D8A0" w:rsidR="00772A7C" w:rsidRDefault="00772A7C" w:rsidP="00772A7C">
      <w:pPr>
        <w:widowControl w:val="0"/>
        <w:autoSpaceDE w:val="0"/>
        <w:autoSpaceDN w:val="0"/>
        <w:spacing w:after="0" w:line="240" w:lineRule="auto"/>
        <w:rPr>
          <w:rFonts w:ascii="Calibri" w:eastAsia="Times New Roman" w:hAnsi="Calibri" w:cs="Calibri"/>
          <w:lang w:eastAsia="it-IT" w:bidi="it-IT"/>
        </w:rPr>
      </w:pPr>
    </w:p>
    <w:p w14:paraId="3A432527" w14:textId="3CF51765" w:rsidR="002D4773" w:rsidRDefault="002D4773" w:rsidP="00772A7C">
      <w:pPr>
        <w:widowControl w:val="0"/>
        <w:autoSpaceDE w:val="0"/>
        <w:autoSpaceDN w:val="0"/>
        <w:spacing w:after="0" w:line="240" w:lineRule="auto"/>
        <w:rPr>
          <w:rFonts w:ascii="Calibri" w:eastAsia="Times New Roman" w:hAnsi="Calibri" w:cs="Calibri"/>
          <w:lang w:eastAsia="it-IT" w:bidi="it-IT"/>
        </w:rPr>
      </w:pPr>
    </w:p>
    <w:p w14:paraId="218F4972" w14:textId="77777777" w:rsidR="002D4773" w:rsidRPr="00772A7C" w:rsidRDefault="002D4773" w:rsidP="00772A7C">
      <w:pPr>
        <w:widowControl w:val="0"/>
        <w:autoSpaceDE w:val="0"/>
        <w:autoSpaceDN w:val="0"/>
        <w:spacing w:after="0" w:line="240" w:lineRule="auto"/>
        <w:rPr>
          <w:rFonts w:ascii="Calibri" w:eastAsia="Times New Roman" w:hAnsi="Calibri" w:cs="Calibri"/>
          <w:lang w:eastAsia="it-IT" w:bidi="it-IT"/>
        </w:rPr>
      </w:pPr>
    </w:p>
    <w:p w14:paraId="1F879EF3" w14:textId="77777777" w:rsidR="00772A7C" w:rsidRPr="00772A7C" w:rsidRDefault="00772A7C" w:rsidP="00772A7C">
      <w:pPr>
        <w:widowControl w:val="0"/>
        <w:numPr>
          <w:ilvl w:val="0"/>
          <w:numId w:val="3"/>
        </w:numPr>
        <w:autoSpaceDE w:val="0"/>
        <w:autoSpaceDN w:val="0"/>
        <w:spacing w:before="180" w:after="0" w:line="240" w:lineRule="auto"/>
        <w:rPr>
          <w:rFonts w:ascii="Calibri" w:eastAsia="Times New Roman" w:hAnsi="Calibri" w:cs="Calibri"/>
          <w:lang w:eastAsia="it-IT" w:bidi="it-IT"/>
        </w:rPr>
      </w:pPr>
      <w:r w:rsidRPr="00772A7C">
        <w:rPr>
          <w:rFonts w:ascii="Calibri" w:eastAsia="Times New Roman" w:hAnsi="Calibri" w:cs="Calibri"/>
          <w:b/>
          <w:sz w:val="24"/>
          <w:szCs w:val="24"/>
          <w:lang w:eastAsia="it-IT" w:bidi="it-IT"/>
        </w:rPr>
        <w:t>Attrezzature informatiche e</w:t>
      </w:r>
      <w:r w:rsidRPr="00772A7C">
        <w:rPr>
          <w:rFonts w:ascii="Calibri" w:eastAsia="Times New Roman" w:hAnsi="Calibri" w:cs="Calibri"/>
          <w:b/>
          <w:spacing w:val="-4"/>
          <w:sz w:val="24"/>
          <w:szCs w:val="24"/>
          <w:lang w:eastAsia="it-IT" w:bidi="it-IT"/>
        </w:rPr>
        <w:t xml:space="preserve"> </w:t>
      </w:r>
      <w:r w:rsidRPr="00772A7C">
        <w:rPr>
          <w:rFonts w:ascii="Calibri" w:eastAsia="Times New Roman" w:hAnsi="Calibri" w:cs="Calibri"/>
          <w:b/>
          <w:sz w:val="24"/>
          <w:szCs w:val="24"/>
          <w:lang w:eastAsia="it-IT" w:bidi="it-IT"/>
        </w:rPr>
        <w:t>software</w:t>
      </w: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1480"/>
        <w:gridCol w:w="868"/>
        <w:gridCol w:w="972"/>
        <w:gridCol w:w="851"/>
        <w:gridCol w:w="992"/>
        <w:gridCol w:w="850"/>
        <w:gridCol w:w="993"/>
        <w:gridCol w:w="1842"/>
      </w:tblGrid>
      <w:tr w:rsidR="00772A7C" w:rsidRPr="00772A7C" w14:paraId="13371EBF" w14:textId="77777777" w:rsidTr="003D4929">
        <w:trPr>
          <w:trHeight w:val="682"/>
        </w:trPr>
        <w:tc>
          <w:tcPr>
            <w:tcW w:w="1358" w:type="dxa"/>
            <w:vMerge w:val="restart"/>
          </w:tcPr>
          <w:p w14:paraId="30E9A360" w14:textId="77777777" w:rsidR="00772A7C" w:rsidRPr="00772A7C" w:rsidRDefault="00772A7C" w:rsidP="00772A7C">
            <w:pPr>
              <w:spacing w:before="180"/>
              <w:ind w:left="516" w:hanging="284"/>
              <w:rPr>
                <w:rFonts w:ascii="Calibri" w:eastAsia="Times New Roman" w:hAnsi="Calibri" w:cs="Calibri"/>
                <w:b/>
                <w:sz w:val="24"/>
                <w:szCs w:val="24"/>
                <w:lang w:eastAsia="it-IT" w:bidi="it-IT"/>
              </w:rPr>
            </w:pPr>
          </w:p>
          <w:p w14:paraId="0E2D5E37" w14:textId="77777777" w:rsidR="00772A7C" w:rsidRPr="00772A7C" w:rsidRDefault="00772A7C" w:rsidP="00772A7C">
            <w:pPr>
              <w:jc w:val="both"/>
              <w:rPr>
                <w:rFonts w:ascii="Calibri" w:eastAsia="Times New Roman" w:hAnsi="Calibri" w:cs="Calibri"/>
                <w:b/>
                <w:sz w:val="24"/>
                <w:szCs w:val="24"/>
                <w:lang w:eastAsia="it-IT" w:bidi="it-IT"/>
              </w:rPr>
            </w:pPr>
          </w:p>
          <w:p w14:paraId="7D840A44" w14:textId="77777777" w:rsidR="00772A7C" w:rsidRPr="00772A7C" w:rsidRDefault="00772A7C" w:rsidP="00772A7C">
            <w:pPr>
              <w:spacing w:before="2"/>
              <w:jc w:val="both"/>
              <w:rPr>
                <w:rFonts w:ascii="Calibri" w:eastAsia="Times New Roman" w:hAnsi="Calibri" w:cs="Calibri"/>
                <w:b/>
                <w:sz w:val="24"/>
                <w:szCs w:val="24"/>
                <w:lang w:eastAsia="it-IT" w:bidi="it-IT"/>
              </w:rPr>
            </w:pPr>
          </w:p>
          <w:p w14:paraId="4D8ACBF0" w14:textId="77777777" w:rsidR="00772A7C" w:rsidRPr="00772A7C" w:rsidRDefault="00772A7C" w:rsidP="00772A7C">
            <w:pPr>
              <w:spacing w:line="256" w:lineRule="auto"/>
              <w:ind w:left="171" w:hanging="6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Descrizione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della</w:t>
            </w:r>
            <w:proofErr w:type="spellEnd"/>
            <w:r w:rsidRPr="00772A7C">
              <w:rPr>
                <w:rFonts w:ascii="Calibri" w:eastAsia="Times New Roman" w:hAnsi="Calibri" w:cs="Calibri"/>
                <w:b/>
                <w:sz w:val="24"/>
                <w:szCs w:val="24"/>
                <w:lang w:eastAsia="it-IT" w:bidi="it-IT"/>
              </w:rPr>
              <w:t xml:space="preserve"> voce</w:t>
            </w:r>
          </w:p>
        </w:tc>
        <w:tc>
          <w:tcPr>
            <w:tcW w:w="1480" w:type="dxa"/>
            <w:vMerge w:val="restart"/>
          </w:tcPr>
          <w:p w14:paraId="60BE8C21" w14:textId="77777777" w:rsidR="00772A7C" w:rsidRPr="00772A7C" w:rsidRDefault="00772A7C" w:rsidP="00772A7C">
            <w:pPr>
              <w:spacing w:line="261" w:lineRule="auto"/>
              <w:ind w:left="122" w:right="116"/>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Riferimenti</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eventuali</w:t>
            </w:r>
            <w:proofErr w:type="spellEnd"/>
          </w:p>
          <w:p w14:paraId="0912B4F2" w14:textId="77777777" w:rsidR="00772A7C" w:rsidRPr="00772A7C" w:rsidRDefault="00772A7C" w:rsidP="00772A7C">
            <w:pPr>
              <w:ind w:left="167" w:right="153"/>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w:t>
            </w:r>
            <w:proofErr w:type="spellStart"/>
            <w:proofErr w:type="gramStart"/>
            <w:r w:rsidRPr="00772A7C">
              <w:rPr>
                <w:rFonts w:ascii="Calibri" w:eastAsia="Times New Roman" w:hAnsi="Calibri" w:cs="Calibri"/>
                <w:sz w:val="24"/>
                <w:szCs w:val="24"/>
                <w:lang w:eastAsia="it-IT" w:bidi="it-IT"/>
              </w:rPr>
              <w:t>tipo</w:t>
            </w:r>
            <w:proofErr w:type="spellEnd"/>
            <w:proofErr w:type="gram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prezziario</w:t>
            </w:r>
            <w:proofErr w:type="spellEnd"/>
            <w:r w:rsidRPr="00772A7C">
              <w:rPr>
                <w:rFonts w:ascii="Calibri" w:eastAsia="Times New Roman" w:hAnsi="Calibri" w:cs="Calibri"/>
                <w:sz w:val="24"/>
                <w:szCs w:val="24"/>
                <w:lang w:eastAsia="it-IT" w:bidi="it-IT"/>
              </w:rPr>
              <w:t xml:space="preserve"> o </w:t>
            </w:r>
            <w:proofErr w:type="spellStart"/>
            <w:r w:rsidRPr="00772A7C">
              <w:rPr>
                <w:rFonts w:ascii="Calibri" w:eastAsia="Times New Roman" w:hAnsi="Calibri" w:cs="Calibri"/>
                <w:sz w:val="24"/>
                <w:szCs w:val="24"/>
                <w:lang w:eastAsia="it-IT" w:bidi="it-IT"/>
              </w:rPr>
              <w:t>listino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codici</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voci</w:t>
            </w:r>
            <w:proofErr w:type="spellEnd"/>
            <w:r w:rsidRPr="00772A7C">
              <w:rPr>
                <w:rFonts w:ascii="Calibri" w:eastAsia="Times New Roman" w:hAnsi="Calibri" w:cs="Calibri"/>
                <w:sz w:val="24"/>
                <w:szCs w:val="24"/>
                <w:lang w:eastAsia="it-IT" w:bidi="it-IT"/>
              </w:rPr>
              <w:t xml:space="preserve"> e </w:t>
            </w:r>
            <w:proofErr w:type="spellStart"/>
            <w:r w:rsidRPr="00772A7C">
              <w:rPr>
                <w:rFonts w:ascii="Calibri" w:eastAsia="Times New Roman" w:hAnsi="Calibri" w:cs="Calibri"/>
                <w:sz w:val="24"/>
                <w:szCs w:val="24"/>
                <w:lang w:eastAsia="it-IT" w:bidi="it-IT"/>
              </w:rPr>
              <w:t>importo</w:t>
            </w:r>
            <w:proofErr w:type="spellEnd"/>
          </w:p>
          <w:p w14:paraId="2DB44B0F" w14:textId="77777777" w:rsidR="00772A7C" w:rsidRPr="00772A7C" w:rsidRDefault="00772A7C" w:rsidP="00772A7C">
            <w:pPr>
              <w:spacing w:line="180" w:lineRule="exact"/>
              <w:ind w:left="121" w:right="116"/>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totale</w:t>
            </w:r>
            <w:proofErr w:type="spellEnd"/>
            <w:r w:rsidRPr="00772A7C">
              <w:rPr>
                <w:rFonts w:ascii="Calibri" w:eastAsia="Times New Roman" w:hAnsi="Calibri" w:cs="Calibri"/>
                <w:sz w:val="24"/>
                <w:szCs w:val="24"/>
                <w:lang w:eastAsia="it-IT" w:bidi="it-IT"/>
              </w:rPr>
              <w:t>)</w:t>
            </w:r>
          </w:p>
        </w:tc>
        <w:tc>
          <w:tcPr>
            <w:tcW w:w="1840" w:type="dxa"/>
            <w:gridSpan w:val="2"/>
          </w:tcPr>
          <w:p w14:paraId="78B03931" w14:textId="77777777" w:rsidR="00772A7C" w:rsidRPr="00772A7C" w:rsidRDefault="00772A7C" w:rsidP="00772A7C">
            <w:pPr>
              <w:spacing w:before="37"/>
              <w:ind w:left="159" w:right="149" w:firstLine="6"/>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1°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sz w:val="24"/>
                <w:szCs w:val="24"/>
                <w:lang w:eastAsia="it-IT" w:bidi="it-IT"/>
              </w:rPr>
              <w:t>allegato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843" w:type="dxa"/>
            <w:gridSpan w:val="2"/>
          </w:tcPr>
          <w:p w14:paraId="1B8EF63A" w14:textId="77777777" w:rsidR="00772A7C" w:rsidRPr="00772A7C" w:rsidRDefault="00772A7C" w:rsidP="00772A7C">
            <w:pPr>
              <w:spacing w:before="37"/>
              <w:ind w:left="169" w:right="150" w:firstLine="5"/>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2°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sz w:val="24"/>
                <w:szCs w:val="24"/>
                <w:lang w:eastAsia="it-IT" w:bidi="it-IT"/>
              </w:rPr>
              <w:t>allegato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843" w:type="dxa"/>
            <w:gridSpan w:val="2"/>
          </w:tcPr>
          <w:p w14:paraId="5688D86D" w14:textId="77777777" w:rsidR="00772A7C" w:rsidRPr="00772A7C" w:rsidRDefault="00772A7C" w:rsidP="00772A7C">
            <w:pPr>
              <w:spacing w:before="37"/>
              <w:ind w:left="159" w:right="144" w:firstLine="5"/>
              <w:jc w:val="both"/>
              <w:rPr>
                <w:rFonts w:ascii="Calibri" w:eastAsia="Times New Roman" w:hAnsi="Calibri" w:cs="Calibri"/>
                <w:sz w:val="24"/>
                <w:szCs w:val="24"/>
                <w:lang w:eastAsia="it-IT" w:bidi="it-IT"/>
              </w:rPr>
            </w:pPr>
            <w:r w:rsidRPr="00772A7C">
              <w:rPr>
                <w:rFonts w:ascii="Calibri" w:eastAsia="Times New Roman" w:hAnsi="Calibri" w:cs="Calibri"/>
                <w:b/>
                <w:sz w:val="24"/>
                <w:szCs w:val="24"/>
                <w:lang w:eastAsia="it-IT" w:bidi="it-IT"/>
              </w:rPr>
              <w:t xml:space="preserve">3°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sz w:val="24"/>
                <w:szCs w:val="24"/>
                <w:lang w:eastAsia="it-IT" w:bidi="it-IT"/>
              </w:rPr>
              <w:t>allegato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alla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p>
        </w:tc>
        <w:tc>
          <w:tcPr>
            <w:tcW w:w="1842" w:type="dxa"/>
            <w:vMerge w:val="restart"/>
          </w:tcPr>
          <w:p w14:paraId="5AE3A0C4" w14:textId="77777777" w:rsidR="00772A7C" w:rsidRPr="00772A7C" w:rsidRDefault="00772A7C" w:rsidP="00772A7C">
            <w:pPr>
              <w:jc w:val="both"/>
              <w:rPr>
                <w:rFonts w:ascii="Calibri" w:eastAsia="Times New Roman" w:hAnsi="Calibri" w:cs="Calibri"/>
                <w:b/>
                <w:sz w:val="24"/>
                <w:szCs w:val="24"/>
                <w:lang w:eastAsia="it-IT" w:bidi="it-IT"/>
              </w:rPr>
            </w:pPr>
          </w:p>
          <w:p w14:paraId="699B70DE" w14:textId="77777777" w:rsidR="00772A7C" w:rsidRPr="00772A7C" w:rsidRDefault="00772A7C" w:rsidP="00772A7C">
            <w:pPr>
              <w:spacing w:before="2"/>
              <w:jc w:val="both"/>
              <w:rPr>
                <w:rFonts w:ascii="Calibri" w:eastAsia="Times New Roman" w:hAnsi="Calibri" w:cs="Calibri"/>
                <w:b/>
                <w:sz w:val="24"/>
                <w:szCs w:val="24"/>
                <w:lang w:eastAsia="it-IT" w:bidi="it-IT"/>
              </w:rPr>
            </w:pPr>
          </w:p>
          <w:p w14:paraId="0B45E38C" w14:textId="77777777" w:rsidR="00772A7C" w:rsidRPr="00772A7C" w:rsidRDefault="00772A7C" w:rsidP="00772A7C">
            <w:pPr>
              <w:spacing w:line="256" w:lineRule="auto"/>
              <w:ind w:right="85"/>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prescelto</w:t>
            </w:r>
            <w:proofErr w:type="spellEnd"/>
            <w:r w:rsidRPr="00772A7C">
              <w:rPr>
                <w:rFonts w:ascii="Calibri" w:eastAsia="Times New Roman" w:hAnsi="Calibri" w:cs="Calibri"/>
                <w:b/>
                <w:sz w:val="24"/>
                <w:szCs w:val="24"/>
                <w:lang w:eastAsia="it-IT" w:bidi="it-IT"/>
              </w:rPr>
              <w:t xml:space="preserve"> e </w:t>
            </w:r>
            <w:proofErr w:type="spellStart"/>
            <w:r w:rsidRPr="00772A7C">
              <w:rPr>
                <w:rFonts w:ascii="Calibri" w:eastAsia="Times New Roman" w:hAnsi="Calibri" w:cs="Calibri"/>
                <w:b/>
                <w:sz w:val="24"/>
                <w:szCs w:val="24"/>
                <w:lang w:eastAsia="it-IT" w:bidi="it-IT"/>
              </w:rPr>
              <w:t>motivazioni</w:t>
            </w:r>
            <w:proofErr w:type="spellEnd"/>
          </w:p>
        </w:tc>
      </w:tr>
      <w:tr w:rsidR="00772A7C" w:rsidRPr="00772A7C" w14:paraId="7F60F1C5" w14:textId="77777777" w:rsidTr="003D4929">
        <w:trPr>
          <w:trHeight w:val="498"/>
        </w:trPr>
        <w:tc>
          <w:tcPr>
            <w:tcW w:w="1358" w:type="dxa"/>
            <w:vMerge/>
            <w:tcBorders>
              <w:top w:val="nil"/>
            </w:tcBorders>
          </w:tcPr>
          <w:p w14:paraId="44A3314B" w14:textId="77777777" w:rsidR="00772A7C" w:rsidRPr="00772A7C" w:rsidRDefault="00772A7C" w:rsidP="00772A7C">
            <w:pPr>
              <w:jc w:val="both"/>
              <w:rPr>
                <w:rFonts w:ascii="Calibri" w:eastAsia="Times New Roman" w:hAnsi="Calibri" w:cs="Calibri"/>
                <w:sz w:val="24"/>
                <w:szCs w:val="24"/>
                <w:lang w:eastAsia="it-IT" w:bidi="it-IT"/>
              </w:rPr>
            </w:pPr>
          </w:p>
        </w:tc>
        <w:tc>
          <w:tcPr>
            <w:tcW w:w="1480" w:type="dxa"/>
            <w:vMerge/>
            <w:tcBorders>
              <w:top w:val="nil"/>
            </w:tcBorders>
          </w:tcPr>
          <w:p w14:paraId="43A6F505" w14:textId="77777777" w:rsidR="00772A7C" w:rsidRPr="00772A7C" w:rsidRDefault="00772A7C" w:rsidP="00772A7C">
            <w:pPr>
              <w:jc w:val="both"/>
              <w:rPr>
                <w:rFonts w:ascii="Calibri" w:eastAsia="Times New Roman" w:hAnsi="Calibri" w:cs="Calibri"/>
                <w:sz w:val="24"/>
                <w:szCs w:val="24"/>
                <w:lang w:eastAsia="it-IT" w:bidi="it-IT"/>
              </w:rPr>
            </w:pPr>
          </w:p>
        </w:tc>
        <w:tc>
          <w:tcPr>
            <w:tcW w:w="868" w:type="dxa"/>
          </w:tcPr>
          <w:p w14:paraId="7712946F" w14:textId="77777777" w:rsidR="00772A7C" w:rsidRPr="00772A7C" w:rsidRDefault="00772A7C" w:rsidP="00772A7C">
            <w:pPr>
              <w:spacing w:before="146"/>
              <w:ind w:left="26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Ditta</w:t>
            </w:r>
            <w:proofErr w:type="spellEnd"/>
          </w:p>
        </w:tc>
        <w:tc>
          <w:tcPr>
            <w:tcW w:w="972" w:type="dxa"/>
          </w:tcPr>
          <w:p w14:paraId="1ED55B71" w14:textId="77777777" w:rsidR="00772A7C" w:rsidRPr="00772A7C" w:rsidRDefault="00772A7C" w:rsidP="00772A7C">
            <w:pPr>
              <w:spacing w:before="146"/>
              <w:ind w:left="143"/>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851" w:type="dxa"/>
          </w:tcPr>
          <w:p w14:paraId="7A21ADED" w14:textId="77777777" w:rsidR="00772A7C" w:rsidRPr="00772A7C" w:rsidRDefault="00772A7C" w:rsidP="00772A7C">
            <w:pPr>
              <w:spacing w:before="146"/>
              <w:ind w:left="265"/>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Ditta</w:t>
            </w:r>
            <w:proofErr w:type="spellEnd"/>
          </w:p>
        </w:tc>
        <w:tc>
          <w:tcPr>
            <w:tcW w:w="992" w:type="dxa"/>
          </w:tcPr>
          <w:p w14:paraId="791A5FEB" w14:textId="77777777" w:rsidR="00772A7C" w:rsidRPr="00772A7C" w:rsidRDefault="00772A7C" w:rsidP="00772A7C">
            <w:pPr>
              <w:spacing w:before="146"/>
              <w:ind w:left="15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850" w:type="dxa"/>
          </w:tcPr>
          <w:p w14:paraId="03DEC046" w14:textId="77777777" w:rsidR="00772A7C" w:rsidRPr="00772A7C" w:rsidRDefault="00772A7C" w:rsidP="00772A7C">
            <w:pPr>
              <w:spacing w:before="146"/>
              <w:ind w:left="256"/>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Ditta</w:t>
            </w:r>
            <w:proofErr w:type="spellEnd"/>
          </w:p>
        </w:tc>
        <w:tc>
          <w:tcPr>
            <w:tcW w:w="993" w:type="dxa"/>
          </w:tcPr>
          <w:p w14:paraId="1382E153" w14:textId="77777777" w:rsidR="00772A7C" w:rsidRPr="00772A7C" w:rsidRDefault="00772A7C" w:rsidP="00772A7C">
            <w:pPr>
              <w:spacing w:before="146"/>
              <w:ind w:left="152"/>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Importo</w:t>
            </w:r>
            <w:proofErr w:type="spellEnd"/>
          </w:p>
        </w:tc>
        <w:tc>
          <w:tcPr>
            <w:tcW w:w="1842" w:type="dxa"/>
            <w:vMerge/>
            <w:tcBorders>
              <w:top w:val="nil"/>
            </w:tcBorders>
          </w:tcPr>
          <w:p w14:paraId="1F0AE0DB" w14:textId="77777777" w:rsidR="00772A7C" w:rsidRPr="00772A7C" w:rsidRDefault="00772A7C" w:rsidP="00772A7C">
            <w:pPr>
              <w:jc w:val="both"/>
              <w:rPr>
                <w:rFonts w:ascii="Calibri" w:eastAsia="Times New Roman" w:hAnsi="Calibri" w:cs="Calibri"/>
                <w:sz w:val="24"/>
                <w:szCs w:val="24"/>
                <w:lang w:eastAsia="it-IT" w:bidi="it-IT"/>
              </w:rPr>
            </w:pPr>
          </w:p>
        </w:tc>
      </w:tr>
      <w:tr w:rsidR="00772A7C" w:rsidRPr="00772A7C" w14:paraId="0C863D48" w14:textId="77777777" w:rsidTr="003D4929">
        <w:trPr>
          <w:trHeight w:val="277"/>
        </w:trPr>
        <w:tc>
          <w:tcPr>
            <w:tcW w:w="1358" w:type="dxa"/>
          </w:tcPr>
          <w:p w14:paraId="452805F5" w14:textId="77777777" w:rsidR="00772A7C" w:rsidRPr="00772A7C" w:rsidRDefault="00772A7C" w:rsidP="00772A7C">
            <w:pPr>
              <w:jc w:val="both"/>
              <w:rPr>
                <w:rFonts w:ascii="Calibri" w:eastAsia="Times New Roman" w:hAnsi="Calibri" w:cs="Calibri"/>
                <w:sz w:val="18"/>
                <w:szCs w:val="18"/>
                <w:lang w:eastAsia="it-IT" w:bidi="it-IT"/>
              </w:rPr>
            </w:pPr>
          </w:p>
        </w:tc>
        <w:tc>
          <w:tcPr>
            <w:tcW w:w="1480" w:type="dxa"/>
          </w:tcPr>
          <w:p w14:paraId="2B79575B" w14:textId="77777777" w:rsidR="00772A7C" w:rsidRPr="00772A7C" w:rsidRDefault="00772A7C" w:rsidP="00772A7C">
            <w:pPr>
              <w:jc w:val="both"/>
              <w:rPr>
                <w:rFonts w:ascii="Calibri" w:eastAsia="Times New Roman" w:hAnsi="Calibri" w:cs="Calibri"/>
                <w:sz w:val="18"/>
                <w:szCs w:val="18"/>
                <w:lang w:eastAsia="it-IT" w:bidi="it-IT"/>
              </w:rPr>
            </w:pPr>
          </w:p>
        </w:tc>
        <w:tc>
          <w:tcPr>
            <w:tcW w:w="868" w:type="dxa"/>
          </w:tcPr>
          <w:p w14:paraId="6918FF3E" w14:textId="77777777" w:rsidR="00772A7C" w:rsidRPr="00772A7C" w:rsidRDefault="00772A7C" w:rsidP="00772A7C">
            <w:pPr>
              <w:jc w:val="both"/>
              <w:rPr>
                <w:rFonts w:ascii="Calibri" w:eastAsia="Times New Roman" w:hAnsi="Calibri" w:cs="Calibri"/>
                <w:sz w:val="18"/>
                <w:szCs w:val="18"/>
                <w:lang w:eastAsia="it-IT" w:bidi="it-IT"/>
              </w:rPr>
            </w:pPr>
          </w:p>
        </w:tc>
        <w:tc>
          <w:tcPr>
            <w:tcW w:w="972" w:type="dxa"/>
          </w:tcPr>
          <w:p w14:paraId="7F04EEC5"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7B49086E" w14:textId="77777777" w:rsidR="00772A7C" w:rsidRPr="00772A7C" w:rsidRDefault="00772A7C" w:rsidP="00772A7C">
            <w:pPr>
              <w:jc w:val="both"/>
              <w:rPr>
                <w:rFonts w:ascii="Calibri" w:eastAsia="Times New Roman" w:hAnsi="Calibri" w:cs="Calibri"/>
                <w:sz w:val="18"/>
                <w:szCs w:val="18"/>
                <w:lang w:eastAsia="it-IT" w:bidi="it-IT"/>
              </w:rPr>
            </w:pPr>
          </w:p>
        </w:tc>
        <w:tc>
          <w:tcPr>
            <w:tcW w:w="992" w:type="dxa"/>
          </w:tcPr>
          <w:p w14:paraId="3BD55062" w14:textId="77777777" w:rsidR="00772A7C" w:rsidRPr="00772A7C" w:rsidRDefault="00772A7C" w:rsidP="00772A7C">
            <w:pPr>
              <w:jc w:val="both"/>
              <w:rPr>
                <w:rFonts w:ascii="Calibri" w:eastAsia="Times New Roman" w:hAnsi="Calibri" w:cs="Calibri"/>
                <w:sz w:val="18"/>
                <w:szCs w:val="18"/>
                <w:lang w:eastAsia="it-IT" w:bidi="it-IT"/>
              </w:rPr>
            </w:pPr>
          </w:p>
        </w:tc>
        <w:tc>
          <w:tcPr>
            <w:tcW w:w="850" w:type="dxa"/>
          </w:tcPr>
          <w:p w14:paraId="01799327"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300EE096" w14:textId="77777777" w:rsidR="00772A7C" w:rsidRPr="00772A7C" w:rsidRDefault="00772A7C" w:rsidP="00772A7C">
            <w:pPr>
              <w:jc w:val="both"/>
              <w:rPr>
                <w:rFonts w:ascii="Calibri" w:eastAsia="Times New Roman" w:hAnsi="Calibri" w:cs="Calibri"/>
                <w:sz w:val="18"/>
                <w:szCs w:val="18"/>
                <w:lang w:eastAsia="it-IT" w:bidi="it-IT"/>
              </w:rPr>
            </w:pPr>
          </w:p>
        </w:tc>
        <w:tc>
          <w:tcPr>
            <w:tcW w:w="1842" w:type="dxa"/>
          </w:tcPr>
          <w:p w14:paraId="45CAB4C8"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09ABFA48" w14:textId="77777777" w:rsidTr="003D4929">
        <w:trPr>
          <w:trHeight w:val="273"/>
        </w:trPr>
        <w:tc>
          <w:tcPr>
            <w:tcW w:w="1358" w:type="dxa"/>
          </w:tcPr>
          <w:p w14:paraId="14E99C12" w14:textId="77777777" w:rsidR="00772A7C" w:rsidRPr="00772A7C" w:rsidRDefault="00772A7C" w:rsidP="00772A7C">
            <w:pPr>
              <w:jc w:val="both"/>
              <w:rPr>
                <w:rFonts w:ascii="Calibri" w:eastAsia="Times New Roman" w:hAnsi="Calibri" w:cs="Calibri"/>
                <w:sz w:val="18"/>
                <w:szCs w:val="18"/>
                <w:lang w:eastAsia="it-IT" w:bidi="it-IT"/>
              </w:rPr>
            </w:pPr>
          </w:p>
        </w:tc>
        <w:tc>
          <w:tcPr>
            <w:tcW w:w="1480" w:type="dxa"/>
          </w:tcPr>
          <w:p w14:paraId="611518C2" w14:textId="77777777" w:rsidR="00772A7C" w:rsidRPr="00772A7C" w:rsidRDefault="00772A7C" w:rsidP="00772A7C">
            <w:pPr>
              <w:jc w:val="both"/>
              <w:rPr>
                <w:rFonts w:ascii="Calibri" w:eastAsia="Times New Roman" w:hAnsi="Calibri" w:cs="Calibri"/>
                <w:sz w:val="18"/>
                <w:szCs w:val="18"/>
                <w:lang w:eastAsia="it-IT" w:bidi="it-IT"/>
              </w:rPr>
            </w:pPr>
          </w:p>
        </w:tc>
        <w:tc>
          <w:tcPr>
            <w:tcW w:w="868" w:type="dxa"/>
          </w:tcPr>
          <w:p w14:paraId="0163A97D" w14:textId="77777777" w:rsidR="00772A7C" w:rsidRPr="00772A7C" w:rsidRDefault="00772A7C" w:rsidP="00772A7C">
            <w:pPr>
              <w:jc w:val="both"/>
              <w:rPr>
                <w:rFonts w:ascii="Calibri" w:eastAsia="Times New Roman" w:hAnsi="Calibri" w:cs="Calibri"/>
                <w:sz w:val="18"/>
                <w:szCs w:val="18"/>
                <w:lang w:eastAsia="it-IT" w:bidi="it-IT"/>
              </w:rPr>
            </w:pPr>
          </w:p>
        </w:tc>
        <w:tc>
          <w:tcPr>
            <w:tcW w:w="972" w:type="dxa"/>
          </w:tcPr>
          <w:p w14:paraId="6769E02C"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63C9E7ED" w14:textId="77777777" w:rsidR="00772A7C" w:rsidRPr="00772A7C" w:rsidRDefault="00772A7C" w:rsidP="00772A7C">
            <w:pPr>
              <w:jc w:val="both"/>
              <w:rPr>
                <w:rFonts w:ascii="Calibri" w:eastAsia="Times New Roman" w:hAnsi="Calibri" w:cs="Calibri"/>
                <w:sz w:val="18"/>
                <w:szCs w:val="18"/>
                <w:lang w:eastAsia="it-IT" w:bidi="it-IT"/>
              </w:rPr>
            </w:pPr>
          </w:p>
        </w:tc>
        <w:tc>
          <w:tcPr>
            <w:tcW w:w="992" w:type="dxa"/>
          </w:tcPr>
          <w:p w14:paraId="53D362A3" w14:textId="77777777" w:rsidR="00772A7C" w:rsidRPr="00772A7C" w:rsidRDefault="00772A7C" w:rsidP="00772A7C">
            <w:pPr>
              <w:jc w:val="both"/>
              <w:rPr>
                <w:rFonts w:ascii="Calibri" w:eastAsia="Times New Roman" w:hAnsi="Calibri" w:cs="Calibri"/>
                <w:sz w:val="18"/>
                <w:szCs w:val="18"/>
                <w:lang w:eastAsia="it-IT" w:bidi="it-IT"/>
              </w:rPr>
            </w:pPr>
          </w:p>
        </w:tc>
        <w:tc>
          <w:tcPr>
            <w:tcW w:w="850" w:type="dxa"/>
          </w:tcPr>
          <w:p w14:paraId="6F7BE47F"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7EF9E1CE" w14:textId="77777777" w:rsidR="00772A7C" w:rsidRPr="00772A7C" w:rsidRDefault="00772A7C" w:rsidP="00772A7C">
            <w:pPr>
              <w:jc w:val="both"/>
              <w:rPr>
                <w:rFonts w:ascii="Calibri" w:eastAsia="Times New Roman" w:hAnsi="Calibri" w:cs="Calibri"/>
                <w:sz w:val="18"/>
                <w:szCs w:val="18"/>
                <w:lang w:eastAsia="it-IT" w:bidi="it-IT"/>
              </w:rPr>
            </w:pPr>
          </w:p>
        </w:tc>
        <w:tc>
          <w:tcPr>
            <w:tcW w:w="1842" w:type="dxa"/>
          </w:tcPr>
          <w:p w14:paraId="53589DD6"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3330E1F2" w14:textId="77777777" w:rsidTr="003D4929">
        <w:trPr>
          <w:trHeight w:val="273"/>
        </w:trPr>
        <w:tc>
          <w:tcPr>
            <w:tcW w:w="1358" w:type="dxa"/>
          </w:tcPr>
          <w:p w14:paraId="25AD3FF9" w14:textId="77777777" w:rsidR="00772A7C" w:rsidRPr="00772A7C" w:rsidRDefault="00772A7C" w:rsidP="00772A7C">
            <w:pPr>
              <w:jc w:val="both"/>
              <w:rPr>
                <w:rFonts w:ascii="Calibri" w:eastAsia="Times New Roman" w:hAnsi="Calibri" w:cs="Calibri"/>
                <w:sz w:val="18"/>
                <w:szCs w:val="18"/>
                <w:lang w:eastAsia="it-IT" w:bidi="it-IT"/>
              </w:rPr>
            </w:pPr>
          </w:p>
        </w:tc>
        <w:tc>
          <w:tcPr>
            <w:tcW w:w="1480" w:type="dxa"/>
          </w:tcPr>
          <w:p w14:paraId="027C068E" w14:textId="77777777" w:rsidR="00772A7C" w:rsidRPr="00772A7C" w:rsidRDefault="00772A7C" w:rsidP="00772A7C">
            <w:pPr>
              <w:jc w:val="both"/>
              <w:rPr>
                <w:rFonts w:ascii="Calibri" w:eastAsia="Times New Roman" w:hAnsi="Calibri" w:cs="Calibri"/>
                <w:sz w:val="18"/>
                <w:szCs w:val="18"/>
                <w:lang w:eastAsia="it-IT" w:bidi="it-IT"/>
              </w:rPr>
            </w:pPr>
          </w:p>
        </w:tc>
        <w:tc>
          <w:tcPr>
            <w:tcW w:w="868" w:type="dxa"/>
          </w:tcPr>
          <w:p w14:paraId="6B1439EB" w14:textId="77777777" w:rsidR="00772A7C" w:rsidRPr="00772A7C" w:rsidRDefault="00772A7C" w:rsidP="00772A7C">
            <w:pPr>
              <w:jc w:val="both"/>
              <w:rPr>
                <w:rFonts w:ascii="Calibri" w:eastAsia="Times New Roman" w:hAnsi="Calibri" w:cs="Calibri"/>
                <w:sz w:val="18"/>
                <w:szCs w:val="18"/>
                <w:lang w:eastAsia="it-IT" w:bidi="it-IT"/>
              </w:rPr>
            </w:pPr>
          </w:p>
        </w:tc>
        <w:tc>
          <w:tcPr>
            <w:tcW w:w="972" w:type="dxa"/>
          </w:tcPr>
          <w:p w14:paraId="01FEDF64"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29CCC2D7" w14:textId="77777777" w:rsidR="00772A7C" w:rsidRPr="00772A7C" w:rsidRDefault="00772A7C" w:rsidP="00772A7C">
            <w:pPr>
              <w:jc w:val="both"/>
              <w:rPr>
                <w:rFonts w:ascii="Calibri" w:eastAsia="Times New Roman" w:hAnsi="Calibri" w:cs="Calibri"/>
                <w:sz w:val="18"/>
                <w:szCs w:val="18"/>
                <w:lang w:eastAsia="it-IT" w:bidi="it-IT"/>
              </w:rPr>
            </w:pPr>
          </w:p>
        </w:tc>
        <w:tc>
          <w:tcPr>
            <w:tcW w:w="992" w:type="dxa"/>
          </w:tcPr>
          <w:p w14:paraId="2F5B7ED6" w14:textId="77777777" w:rsidR="00772A7C" w:rsidRPr="00772A7C" w:rsidRDefault="00772A7C" w:rsidP="00772A7C">
            <w:pPr>
              <w:jc w:val="both"/>
              <w:rPr>
                <w:rFonts w:ascii="Calibri" w:eastAsia="Times New Roman" w:hAnsi="Calibri" w:cs="Calibri"/>
                <w:sz w:val="18"/>
                <w:szCs w:val="18"/>
                <w:lang w:eastAsia="it-IT" w:bidi="it-IT"/>
              </w:rPr>
            </w:pPr>
          </w:p>
        </w:tc>
        <w:tc>
          <w:tcPr>
            <w:tcW w:w="850" w:type="dxa"/>
          </w:tcPr>
          <w:p w14:paraId="641DA238"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5FE52D50" w14:textId="77777777" w:rsidR="00772A7C" w:rsidRPr="00772A7C" w:rsidRDefault="00772A7C" w:rsidP="00772A7C">
            <w:pPr>
              <w:jc w:val="both"/>
              <w:rPr>
                <w:rFonts w:ascii="Calibri" w:eastAsia="Times New Roman" w:hAnsi="Calibri" w:cs="Calibri"/>
                <w:sz w:val="18"/>
                <w:szCs w:val="18"/>
                <w:lang w:eastAsia="it-IT" w:bidi="it-IT"/>
              </w:rPr>
            </w:pPr>
          </w:p>
        </w:tc>
        <w:tc>
          <w:tcPr>
            <w:tcW w:w="1842" w:type="dxa"/>
          </w:tcPr>
          <w:p w14:paraId="76083046" w14:textId="77777777" w:rsidR="00772A7C" w:rsidRPr="00772A7C" w:rsidRDefault="00772A7C" w:rsidP="00772A7C">
            <w:pPr>
              <w:jc w:val="both"/>
              <w:rPr>
                <w:rFonts w:ascii="Calibri" w:eastAsia="Times New Roman" w:hAnsi="Calibri" w:cs="Calibri"/>
                <w:sz w:val="18"/>
                <w:szCs w:val="18"/>
                <w:lang w:eastAsia="it-IT" w:bidi="it-IT"/>
              </w:rPr>
            </w:pPr>
          </w:p>
        </w:tc>
      </w:tr>
    </w:tbl>
    <w:p w14:paraId="7558C5C5" w14:textId="77777777" w:rsidR="00772A7C" w:rsidRPr="00772A7C" w:rsidRDefault="00772A7C" w:rsidP="00772A7C">
      <w:pPr>
        <w:widowControl w:val="0"/>
        <w:autoSpaceDE w:val="0"/>
        <w:autoSpaceDN w:val="0"/>
        <w:spacing w:before="9" w:after="0" w:line="240" w:lineRule="auto"/>
        <w:jc w:val="both"/>
        <w:rPr>
          <w:rFonts w:ascii="Calibri" w:eastAsia="Times New Roman" w:hAnsi="Calibri" w:cs="Calibri"/>
          <w:b/>
          <w:sz w:val="24"/>
          <w:szCs w:val="24"/>
          <w:lang w:eastAsia="it-IT" w:bidi="it-IT"/>
        </w:rPr>
      </w:pPr>
    </w:p>
    <w:p w14:paraId="69A813FF" w14:textId="77777777" w:rsidR="00772A7C" w:rsidRPr="00772A7C" w:rsidRDefault="00772A7C" w:rsidP="00772A7C">
      <w:pPr>
        <w:widowControl w:val="0"/>
        <w:tabs>
          <w:tab w:val="left" w:pos="9730"/>
        </w:tabs>
        <w:autoSpaceDE w:val="0"/>
        <w:autoSpaceDN w:val="0"/>
        <w:spacing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In relazione a quanto sopra si ritiene di procedere</w:t>
      </w:r>
      <w:r w:rsidRPr="00772A7C">
        <w:rPr>
          <w:rFonts w:ascii="Calibri" w:eastAsia="Times New Roman" w:hAnsi="Calibri" w:cs="Calibri"/>
          <w:spacing w:val="-32"/>
          <w:sz w:val="24"/>
          <w:szCs w:val="24"/>
          <w:lang w:eastAsia="it-IT" w:bidi="it-IT"/>
        </w:rPr>
        <w:t xml:space="preserve"> </w:t>
      </w:r>
      <w:r w:rsidRPr="00772A7C">
        <w:rPr>
          <w:rFonts w:ascii="Calibri" w:eastAsia="Times New Roman" w:hAnsi="Calibri" w:cs="Calibri"/>
          <w:sz w:val="24"/>
          <w:szCs w:val="24"/>
          <w:lang w:eastAsia="it-IT" w:bidi="it-IT"/>
        </w:rPr>
        <w:t>con:</w:t>
      </w:r>
      <w:r w:rsidRPr="00772A7C">
        <w:rPr>
          <w:rFonts w:ascii="Calibri" w:eastAsia="Times New Roman" w:hAnsi="Calibri" w:cs="Calibri"/>
          <w:spacing w:val="-1"/>
          <w:sz w:val="24"/>
          <w:szCs w:val="24"/>
          <w:lang w:eastAsia="it-IT" w:bidi="it-IT"/>
        </w:rPr>
        <w:t xml:space="preserve"> </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7013FA2C"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noProof/>
          <w:sz w:val="24"/>
          <w:szCs w:val="24"/>
          <w:lang w:eastAsia="it-IT" w:bidi="it-IT"/>
        </w:rPr>
        <mc:AlternateContent>
          <mc:Choice Requires="wpg">
            <w:drawing>
              <wp:anchor distT="0" distB="0" distL="0" distR="0" simplePos="0" relativeHeight="251659264" behindDoc="1" locked="0" layoutInCell="1" allowOverlap="1" wp14:anchorId="5A9A72C8" wp14:editId="72325226">
                <wp:simplePos x="0" y="0"/>
                <wp:positionH relativeFrom="page">
                  <wp:posOffset>718820</wp:posOffset>
                </wp:positionH>
                <wp:positionV relativeFrom="paragraph">
                  <wp:posOffset>156845</wp:posOffset>
                </wp:positionV>
                <wp:extent cx="6010910" cy="5715"/>
                <wp:effectExtent l="13970" t="3175" r="4445" b="10160"/>
                <wp:wrapTopAndBottom/>
                <wp:docPr id="3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910" cy="5715"/>
                          <a:chOff x="1133" y="247"/>
                          <a:chExt cx="9466" cy="9"/>
                        </a:xfrm>
                      </wpg:grpSpPr>
                      <wps:wsp>
                        <wps:cNvPr id="37" name="Line 24"/>
                        <wps:cNvCnPr>
                          <a:cxnSpLocks noChangeShapeType="1"/>
                        </wps:cNvCnPr>
                        <wps:spPr bwMode="auto">
                          <a:xfrm>
                            <a:off x="1133" y="252"/>
                            <a:ext cx="6599"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38" name="Line 23"/>
                        <wps:cNvCnPr>
                          <a:cxnSpLocks noChangeShapeType="1"/>
                        </wps:cNvCnPr>
                        <wps:spPr bwMode="auto">
                          <a:xfrm>
                            <a:off x="7738" y="252"/>
                            <a:ext cx="2860"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6612BB" id="Group 22" o:spid="_x0000_s1026" style="position:absolute;margin-left:56.6pt;margin-top:12.35pt;width:473.3pt;height:.45pt;z-index:-251657216;mso-wrap-distance-left:0;mso-wrap-distance-right:0;mso-position-horizontal-relative:page" coordorigin="1133,247" coordsize="9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">
                <v:line id="Line 24" o:spid="_x0000_s1027" style="position:absolute;visibility:visible;mso-wrap-style:square" from="1133,252" to="773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" strokeweight=".44pt"/>
                <v:line id="Line 23" o:spid="_x0000_s1028" style="position:absolute;visibility:visible;mso-wrap-style:square" from="7738,252" to="1059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" strokeweight=".44pt"/>
                <w10:wrap type="topAndBottom" anchorx="page"/>
              </v:group>
            </w:pict>
          </mc:Fallback>
        </mc:AlternateContent>
      </w:r>
    </w:p>
    <w:p w14:paraId="49715056" w14:textId="77777777" w:rsidR="00772A7C" w:rsidRPr="00772A7C" w:rsidRDefault="00772A7C" w:rsidP="00772A7C">
      <w:pPr>
        <w:widowControl w:val="0"/>
        <w:tabs>
          <w:tab w:val="left" w:pos="9710"/>
        </w:tabs>
        <w:autoSpaceDE w:val="0"/>
        <w:autoSpaceDN w:val="0"/>
        <w:spacing w:after="0" w:line="222" w:lineRule="exact"/>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per le seguenti</w:t>
      </w:r>
      <w:r w:rsidRPr="00772A7C">
        <w:rPr>
          <w:rFonts w:ascii="Calibri" w:eastAsia="Times New Roman" w:hAnsi="Calibri" w:cs="Calibri"/>
          <w:spacing w:val="-16"/>
          <w:sz w:val="24"/>
          <w:szCs w:val="24"/>
          <w:lang w:eastAsia="it-IT" w:bidi="it-IT"/>
        </w:rPr>
        <w:t xml:space="preserve"> </w:t>
      </w:r>
      <w:r w:rsidRPr="00772A7C">
        <w:rPr>
          <w:rFonts w:ascii="Calibri" w:eastAsia="Times New Roman" w:hAnsi="Calibri" w:cs="Calibri"/>
          <w:sz w:val="24"/>
          <w:szCs w:val="24"/>
          <w:lang w:eastAsia="it-IT" w:bidi="it-IT"/>
        </w:rPr>
        <w:t>motivazioni:</w:t>
      </w:r>
      <w:r w:rsidRPr="00772A7C">
        <w:rPr>
          <w:rFonts w:ascii="Calibri" w:eastAsia="Times New Roman" w:hAnsi="Calibri" w:cs="Calibri"/>
          <w:spacing w:val="-1"/>
          <w:sz w:val="24"/>
          <w:szCs w:val="24"/>
          <w:lang w:eastAsia="it-IT" w:bidi="it-IT"/>
        </w:rPr>
        <w:t xml:space="preserve"> </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1B23D1E1" w14:textId="77777777" w:rsidR="00772A7C" w:rsidRPr="00772A7C" w:rsidRDefault="00772A7C" w:rsidP="00772A7C">
      <w:pPr>
        <w:widowControl w:val="0"/>
        <w:autoSpaceDE w:val="0"/>
        <w:autoSpaceDN w:val="0"/>
        <w:spacing w:before="8"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noProof/>
          <w:sz w:val="24"/>
          <w:szCs w:val="24"/>
          <w:lang w:eastAsia="it-IT" w:bidi="it-IT"/>
        </w:rPr>
        <mc:AlternateContent>
          <mc:Choice Requires="wps">
            <w:drawing>
              <wp:anchor distT="0" distB="0" distL="0" distR="0" simplePos="0" relativeHeight="251660288" behindDoc="1" locked="0" layoutInCell="1" allowOverlap="1" wp14:anchorId="0F866070" wp14:editId="312E5A11">
                <wp:simplePos x="0" y="0"/>
                <wp:positionH relativeFrom="page">
                  <wp:posOffset>718820</wp:posOffset>
                </wp:positionH>
                <wp:positionV relativeFrom="paragraph">
                  <wp:posOffset>157480</wp:posOffset>
                </wp:positionV>
                <wp:extent cx="6005195" cy="0"/>
                <wp:effectExtent l="13970" t="11430" r="10160" b="7620"/>
                <wp:wrapTopAndBottom/>
                <wp:docPr id="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5195"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1C816" id="Line 2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pt,12.4pt" to="529.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" strokeweight=".44pt">
                <w10:wrap type="topAndBottom" anchorx="page"/>
              </v:line>
            </w:pict>
          </mc:Fallback>
        </mc:AlternateContent>
      </w:r>
    </w:p>
    <w:p w14:paraId="48376806" w14:textId="77777777" w:rsidR="00772A7C" w:rsidRPr="00772A7C" w:rsidRDefault="00772A7C" w:rsidP="00772A7C">
      <w:pPr>
        <w:widowControl w:val="0"/>
        <w:autoSpaceDE w:val="0"/>
        <w:autoSpaceDN w:val="0"/>
        <w:spacing w:before="4" w:after="0" w:line="240" w:lineRule="auto"/>
        <w:jc w:val="both"/>
        <w:rPr>
          <w:rFonts w:ascii="Calibri" w:eastAsia="Times New Roman" w:hAnsi="Calibri" w:cs="Calibri"/>
          <w:sz w:val="24"/>
          <w:szCs w:val="24"/>
          <w:lang w:eastAsia="it-IT" w:bidi="it-IT"/>
        </w:rPr>
      </w:pPr>
    </w:p>
    <w:p w14:paraId="109E8C5E"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sectPr w:rsidR="00772A7C" w:rsidRPr="00772A7C" w:rsidSect="00F628A2">
          <w:pgSz w:w="11910" w:h="16840"/>
          <w:pgMar w:top="720" w:right="720" w:bottom="720" w:left="720" w:header="0" w:footer="867" w:gutter="0"/>
          <w:cols w:space="720"/>
          <w:docGrid w:linePitch="299"/>
        </w:sectPr>
      </w:pPr>
    </w:p>
    <w:p w14:paraId="2D7BB1FD" w14:textId="77777777" w:rsidR="00772A7C" w:rsidRPr="00772A7C" w:rsidRDefault="00772A7C" w:rsidP="00772A7C">
      <w:pPr>
        <w:widowControl w:val="0"/>
        <w:tabs>
          <w:tab w:val="left" w:pos="2513"/>
        </w:tabs>
        <w:autoSpaceDE w:val="0"/>
        <w:autoSpaceDN w:val="0"/>
        <w:spacing w:before="91"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Data</w:t>
      </w:r>
      <w:r w:rsidRPr="00772A7C">
        <w:rPr>
          <w:rFonts w:ascii="Calibri" w:eastAsia="Times New Roman" w:hAnsi="Calibri" w:cs="Calibri"/>
          <w:spacing w:val="-1"/>
          <w:sz w:val="24"/>
          <w:szCs w:val="24"/>
          <w:lang w:eastAsia="it-IT" w:bidi="it-IT"/>
        </w:rPr>
        <w:t xml:space="preserve"> </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7D680774" w14:textId="77777777" w:rsidR="00772A7C" w:rsidRPr="00772A7C" w:rsidRDefault="00772A7C" w:rsidP="00772A7C">
      <w:pPr>
        <w:widowControl w:val="0"/>
        <w:tabs>
          <w:tab w:val="left" w:pos="3329"/>
        </w:tabs>
        <w:autoSpaceDE w:val="0"/>
        <w:autoSpaceDN w:val="0"/>
        <w:spacing w:before="91"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br w:type="column"/>
      </w:r>
    </w:p>
    <w:p w14:paraId="1AF2F776" w14:textId="77777777" w:rsidR="00772A7C" w:rsidRPr="00772A7C" w:rsidRDefault="00772A7C" w:rsidP="00772A7C">
      <w:pPr>
        <w:widowControl w:val="0"/>
        <w:tabs>
          <w:tab w:val="left" w:pos="3329"/>
        </w:tabs>
        <w:autoSpaceDE w:val="0"/>
        <w:autoSpaceDN w:val="0"/>
        <w:spacing w:before="91" w:after="0" w:line="240" w:lineRule="auto"/>
        <w:ind w:left="232"/>
        <w:jc w:val="both"/>
        <w:rPr>
          <w:rFonts w:ascii="Calibri" w:eastAsia="Times New Roman" w:hAnsi="Calibri" w:cs="Calibri"/>
          <w:sz w:val="24"/>
          <w:szCs w:val="24"/>
          <w:lang w:eastAsia="it-IT" w:bidi="it-IT"/>
        </w:rPr>
      </w:pPr>
    </w:p>
    <w:p w14:paraId="760C2954" w14:textId="77777777" w:rsidR="00772A7C" w:rsidRPr="00772A7C" w:rsidRDefault="00772A7C" w:rsidP="00772A7C">
      <w:pPr>
        <w:widowControl w:val="0"/>
        <w:autoSpaceDE w:val="0"/>
        <w:autoSpaceDN w:val="0"/>
        <w:spacing w:before="91" w:after="0" w:line="240" w:lineRule="auto"/>
        <w:ind w:left="232"/>
        <w:jc w:val="right"/>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Il</w:t>
      </w:r>
      <w:r w:rsidRPr="00772A7C">
        <w:rPr>
          <w:rFonts w:ascii="Calibri" w:eastAsia="Times New Roman" w:hAnsi="Calibri" w:cs="Calibri"/>
          <w:spacing w:val="-10"/>
          <w:sz w:val="24"/>
          <w:szCs w:val="24"/>
          <w:lang w:eastAsia="it-IT" w:bidi="it-IT"/>
        </w:rPr>
        <w:t xml:space="preserve"> </w:t>
      </w:r>
      <w:r w:rsidRPr="00772A7C">
        <w:rPr>
          <w:rFonts w:ascii="Calibri" w:eastAsia="Times New Roman" w:hAnsi="Calibri" w:cs="Calibri"/>
          <w:sz w:val="24"/>
          <w:szCs w:val="24"/>
          <w:lang w:eastAsia="it-IT" w:bidi="it-IT"/>
        </w:rPr>
        <w:t>Tecnico</w:t>
      </w:r>
      <w:r w:rsidRPr="00772A7C">
        <w:rPr>
          <w:rFonts w:ascii="Calibri" w:eastAsia="Times New Roman" w:hAnsi="Calibri" w:cs="Calibri"/>
          <w:spacing w:val="2"/>
          <w:sz w:val="24"/>
          <w:szCs w:val="24"/>
          <w:lang w:eastAsia="it-IT" w:bidi="it-IT"/>
        </w:rPr>
        <w:t xml:space="preserve"> </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4B9A75F3" w14:textId="77777777" w:rsidR="00772A7C" w:rsidRPr="00772A7C" w:rsidRDefault="00772A7C" w:rsidP="00772A7C">
      <w:pPr>
        <w:widowControl w:val="0"/>
        <w:tabs>
          <w:tab w:val="left" w:pos="3373"/>
        </w:tabs>
        <w:autoSpaceDE w:val="0"/>
        <w:autoSpaceDN w:val="0"/>
        <w:spacing w:before="91"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br w:type="column"/>
      </w:r>
    </w:p>
    <w:p w14:paraId="7FABBD9F" w14:textId="77777777" w:rsidR="00772A7C" w:rsidRPr="00772A7C" w:rsidRDefault="00772A7C" w:rsidP="00772A7C">
      <w:pPr>
        <w:widowControl w:val="0"/>
        <w:tabs>
          <w:tab w:val="left" w:pos="3373"/>
        </w:tabs>
        <w:autoSpaceDE w:val="0"/>
        <w:autoSpaceDN w:val="0"/>
        <w:spacing w:before="91" w:after="0" w:line="240" w:lineRule="auto"/>
        <w:ind w:left="232"/>
        <w:jc w:val="both"/>
        <w:rPr>
          <w:rFonts w:ascii="Calibri" w:eastAsia="Times New Roman" w:hAnsi="Calibri" w:cs="Calibri"/>
          <w:sz w:val="24"/>
          <w:szCs w:val="24"/>
          <w:lang w:eastAsia="it-IT" w:bidi="it-IT"/>
        </w:rPr>
      </w:pPr>
    </w:p>
    <w:p w14:paraId="7A966E80" w14:textId="77777777" w:rsidR="00772A7C" w:rsidRPr="00772A7C" w:rsidRDefault="00772A7C" w:rsidP="00772A7C">
      <w:pPr>
        <w:widowControl w:val="0"/>
        <w:tabs>
          <w:tab w:val="left" w:pos="3373"/>
        </w:tabs>
        <w:autoSpaceDE w:val="0"/>
        <w:autoSpaceDN w:val="0"/>
        <w:spacing w:before="91" w:after="0" w:line="240" w:lineRule="auto"/>
        <w:ind w:left="232"/>
        <w:jc w:val="both"/>
        <w:rPr>
          <w:rFonts w:ascii="Calibri" w:eastAsia="Times New Roman" w:hAnsi="Calibri" w:cs="Calibri"/>
          <w:sz w:val="24"/>
          <w:szCs w:val="24"/>
          <w:lang w:eastAsia="it-IT" w:bidi="it-IT"/>
        </w:rPr>
      </w:pPr>
    </w:p>
    <w:p w14:paraId="781A1A82" w14:textId="77777777" w:rsidR="00772A7C" w:rsidRPr="00772A7C" w:rsidRDefault="00772A7C" w:rsidP="00772A7C">
      <w:pPr>
        <w:widowControl w:val="0"/>
        <w:tabs>
          <w:tab w:val="left" w:pos="3373"/>
        </w:tabs>
        <w:autoSpaceDE w:val="0"/>
        <w:autoSpaceDN w:val="0"/>
        <w:spacing w:before="91" w:after="0" w:line="240" w:lineRule="auto"/>
        <w:ind w:left="232"/>
        <w:jc w:val="both"/>
        <w:rPr>
          <w:rFonts w:ascii="Calibri" w:eastAsia="Times New Roman" w:hAnsi="Calibri" w:cs="Calibri"/>
          <w:sz w:val="24"/>
          <w:szCs w:val="24"/>
          <w:lang w:eastAsia="it-IT" w:bidi="it-IT"/>
        </w:rPr>
      </w:pPr>
    </w:p>
    <w:p w14:paraId="1C77F0BA" w14:textId="77777777" w:rsidR="00772A7C" w:rsidRPr="00772A7C" w:rsidRDefault="00772A7C" w:rsidP="00772A7C">
      <w:pPr>
        <w:widowControl w:val="0"/>
        <w:tabs>
          <w:tab w:val="left" w:pos="3373"/>
        </w:tabs>
        <w:autoSpaceDE w:val="0"/>
        <w:autoSpaceDN w:val="0"/>
        <w:spacing w:before="91" w:after="0" w:line="240" w:lineRule="auto"/>
        <w:ind w:left="232"/>
        <w:jc w:val="both"/>
        <w:rPr>
          <w:rFonts w:ascii="Calibri" w:eastAsia="Times New Roman" w:hAnsi="Calibri" w:cs="Calibri"/>
          <w:sz w:val="24"/>
          <w:szCs w:val="24"/>
          <w:lang w:eastAsia="it-IT" w:bidi="it-IT"/>
        </w:rPr>
      </w:pPr>
    </w:p>
    <w:p w14:paraId="405AE105" w14:textId="77777777" w:rsidR="00772A7C" w:rsidRPr="00772A7C" w:rsidRDefault="00772A7C" w:rsidP="00772A7C">
      <w:pPr>
        <w:widowControl w:val="0"/>
        <w:tabs>
          <w:tab w:val="left" w:pos="3373"/>
        </w:tabs>
        <w:autoSpaceDE w:val="0"/>
        <w:autoSpaceDN w:val="0"/>
        <w:spacing w:before="91"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Il</w:t>
      </w:r>
      <w:r w:rsidRPr="00772A7C">
        <w:rPr>
          <w:rFonts w:ascii="Calibri" w:eastAsia="Times New Roman" w:hAnsi="Calibri" w:cs="Calibri"/>
          <w:spacing w:val="-11"/>
          <w:sz w:val="24"/>
          <w:szCs w:val="24"/>
          <w:lang w:eastAsia="it-IT" w:bidi="it-IT"/>
        </w:rPr>
        <w:t xml:space="preserve"> </w:t>
      </w:r>
      <w:r w:rsidRPr="00772A7C">
        <w:rPr>
          <w:rFonts w:ascii="Calibri" w:eastAsia="Times New Roman" w:hAnsi="Calibri" w:cs="Calibri"/>
          <w:sz w:val="24"/>
          <w:szCs w:val="24"/>
          <w:lang w:eastAsia="it-IT" w:bidi="it-IT"/>
        </w:rPr>
        <w:t>Beneficiario</w:t>
      </w:r>
      <w:r w:rsidRPr="00772A7C">
        <w:rPr>
          <w:rFonts w:ascii="Calibri" w:eastAsia="Times New Roman" w:hAnsi="Calibri" w:cs="Calibri"/>
          <w:spacing w:val="2"/>
          <w:sz w:val="24"/>
          <w:szCs w:val="24"/>
          <w:lang w:eastAsia="it-IT" w:bidi="it-IT"/>
        </w:rPr>
        <w:t xml:space="preserve"> </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7977414C"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sectPr w:rsidR="00772A7C" w:rsidRPr="00772A7C" w:rsidSect="00467BCC">
          <w:type w:val="continuous"/>
          <w:pgSz w:w="11910" w:h="16840"/>
          <w:pgMar w:top="720" w:right="720" w:bottom="720" w:left="720" w:header="720" w:footer="720" w:gutter="0"/>
          <w:cols w:num="3" w:space="720" w:equalWidth="0">
            <w:col w:w="2734" w:space="278"/>
            <w:col w:w="3370" w:space="172"/>
            <w:col w:w="3916"/>
          </w:cols>
          <w:docGrid w:linePitch="299"/>
        </w:sectPr>
      </w:pPr>
    </w:p>
    <w:p w14:paraId="6F11018F" w14:textId="77777777" w:rsidR="00772A7C" w:rsidRPr="00772A7C" w:rsidRDefault="00772A7C" w:rsidP="00772A7C">
      <w:pPr>
        <w:widowControl w:val="0"/>
        <w:autoSpaceDE w:val="0"/>
        <w:autoSpaceDN w:val="0"/>
        <w:spacing w:before="79" w:after="0" w:line="240" w:lineRule="auto"/>
        <w:ind w:left="232"/>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Schema dettaglio spese preventivate e computo metrico</w:t>
      </w:r>
    </w:p>
    <w:p w14:paraId="7A75BC03" w14:textId="77777777" w:rsidR="00772A7C" w:rsidRPr="00772A7C" w:rsidRDefault="00772A7C" w:rsidP="00772A7C">
      <w:pPr>
        <w:widowControl w:val="0"/>
        <w:numPr>
          <w:ilvl w:val="0"/>
          <w:numId w:val="2"/>
        </w:numPr>
        <w:tabs>
          <w:tab w:val="left" w:pos="457"/>
        </w:tabs>
        <w:autoSpaceDE w:val="0"/>
        <w:autoSpaceDN w:val="0"/>
        <w:spacing w:before="143" w:after="21" w:line="240" w:lineRule="auto"/>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Opere</w:t>
      </w:r>
      <w:r w:rsidRPr="00772A7C">
        <w:rPr>
          <w:rFonts w:ascii="Calibri" w:eastAsia="Times New Roman" w:hAnsi="Calibri" w:cs="Calibri"/>
          <w:b/>
          <w:spacing w:val="-2"/>
          <w:sz w:val="24"/>
          <w:szCs w:val="24"/>
          <w:lang w:eastAsia="it-IT" w:bidi="it-IT"/>
        </w:rPr>
        <w:t xml:space="preserve"> </w:t>
      </w:r>
      <w:r w:rsidRPr="00772A7C">
        <w:rPr>
          <w:rFonts w:ascii="Calibri" w:eastAsia="Times New Roman" w:hAnsi="Calibri" w:cs="Calibri"/>
          <w:b/>
          <w:sz w:val="24"/>
          <w:szCs w:val="24"/>
          <w:lang w:eastAsia="it-IT" w:bidi="it-IT"/>
        </w:rPr>
        <w:t>edili</w:t>
      </w:r>
    </w:p>
    <w:tbl>
      <w:tblPr>
        <w:tblStyle w:val="NormalTable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2"/>
        <w:gridCol w:w="852"/>
        <w:gridCol w:w="1493"/>
        <w:gridCol w:w="917"/>
        <w:gridCol w:w="993"/>
        <w:gridCol w:w="714"/>
        <w:gridCol w:w="849"/>
        <w:gridCol w:w="1107"/>
        <w:gridCol w:w="992"/>
        <w:gridCol w:w="851"/>
      </w:tblGrid>
      <w:tr w:rsidR="00772A7C" w:rsidRPr="00772A7C" w14:paraId="521FB935" w14:textId="77777777" w:rsidTr="003D4929">
        <w:trPr>
          <w:trHeight w:val="565"/>
        </w:trPr>
        <w:tc>
          <w:tcPr>
            <w:tcW w:w="1722" w:type="dxa"/>
            <w:vMerge w:val="restart"/>
          </w:tcPr>
          <w:p w14:paraId="11BAC30B" w14:textId="77777777" w:rsidR="00772A7C" w:rsidRPr="00772A7C" w:rsidRDefault="00772A7C" w:rsidP="00772A7C">
            <w:pPr>
              <w:spacing w:before="9"/>
              <w:jc w:val="both"/>
              <w:rPr>
                <w:rFonts w:ascii="Calibri" w:eastAsia="Times New Roman" w:hAnsi="Calibri" w:cs="Calibri"/>
                <w:b/>
                <w:sz w:val="24"/>
                <w:szCs w:val="24"/>
                <w:lang w:eastAsia="it-IT" w:bidi="it-IT"/>
              </w:rPr>
            </w:pPr>
          </w:p>
          <w:p w14:paraId="44D92B87" w14:textId="77777777" w:rsidR="00772A7C" w:rsidRPr="00772A7C" w:rsidRDefault="00772A7C" w:rsidP="00772A7C">
            <w:pPr>
              <w:spacing w:line="256" w:lineRule="auto"/>
              <w:ind w:left="93" w:right="8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Prezziario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utilizzato</w:t>
            </w:r>
            <w:proofErr w:type="spellEnd"/>
            <w:r w:rsidRPr="00772A7C">
              <w:rPr>
                <w:rFonts w:ascii="Calibri" w:eastAsia="Times New Roman" w:hAnsi="Calibri" w:cs="Calibri"/>
                <w:b/>
                <w:sz w:val="24"/>
                <w:szCs w:val="24"/>
                <w:lang w:eastAsia="it-IT" w:bidi="it-IT"/>
              </w:rPr>
              <w:t xml:space="preserve"> o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ditta</w:t>
            </w:r>
            <w:proofErr w:type="spellEnd"/>
            <w:r w:rsidRPr="00772A7C">
              <w:rPr>
                <w:rFonts w:ascii="Calibri" w:eastAsia="Times New Roman" w:hAnsi="Calibri" w:cs="Calibri"/>
                <w:b/>
                <w:sz w:val="24"/>
                <w:szCs w:val="24"/>
                <w:lang w:eastAsia="it-IT" w:bidi="it-IT"/>
              </w:rPr>
              <w:t xml:space="preserve">, n° e data </w:t>
            </w:r>
            <w:proofErr w:type="spellStart"/>
            <w:r w:rsidRPr="00772A7C">
              <w:rPr>
                <w:rFonts w:ascii="Calibri" w:eastAsia="Times New Roman" w:hAnsi="Calibri" w:cs="Calibri"/>
                <w:b/>
                <w:sz w:val="24"/>
                <w:szCs w:val="24"/>
                <w:lang w:eastAsia="it-IT" w:bidi="it-IT"/>
              </w:rPr>
              <w:t>offerta</w:t>
            </w:r>
            <w:proofErr w:type="spellEnd"/>
            <w:r w:rsidRPr="00772A7C">
              <w:rPr>
                <w:rFonts w:ascii="Calibri" w:eastAsia="Times New Roman" w:hAnsi="Calibri" w:cs="Calibri"/>
                <w:b/>
                <w:sz w:val="24"/>
                <w:szCs w:val="24"/>
                <w:lang w:eastAsia="it-IT" w:bidi="it-IT"/>
              </w:rPr>
              <w:t>)</w:t>
            </w:r>
          </w:p>
        </w:tc>
        <w:tc>
          <w:tcPr>
            <w:tcW w:w="852" w:type="dxa"/>
            <w:vMerge w:val="restart"/>
          </w:tcPr>
          <w:p w14:paraId="5A67AC2A" w14:textId="77777777" w:rsidR="00772A7C" w:rsidRPr="00772A7C" w:rsidRDefault="00772A7C" w:rsidP="00772A7C">
            <w:pPr>
              <w:jc w:val="both"/>
              <w:rPr>
                <w:rFonts w:ascii="Calibri" w:eastAsia="Times New Roman" w:hAnsi="Calibri" w:cs="Calibri"/>
                <w:b/>
                <w:sz w:val="24"/>
                <w:szCs w:val="24"/>
                <w:lang w:eastAsia="it-IT" w:bidi="it-IT"/>
              </w:rPr>
            </w:pPr>
          </w:p>
          <w:p w14:paraId="5644A418" w14:textId="77777777" w:rsidR="00772A7C" w:rsidRPr="00772A7C" w:rsidRDefault="00772A7C" w:rsidP="00772A7C">
            <w:pPr>
              <w:spacing w:before="10"/>
              <w:jc w:val="both"/>
              <w:rPr>
                <w:rFonts w:ascii="Calibri" w:eastAsia="Times New Roman" w:hAnsi="Calibri" w:cs="Calibri"/>
                <w:b/>
                <w:sz w:val="24"/>
                <w:szCs w:val="24"/>
                <w:lang w:eastAsia="it-IT" w:bidi="it-IT"/>
              </w:rPr>
            </w:pPr>
          </w:p>
          <w:p w14:paraId="22580895" w14:textId="77777777" w:rsidR="00772A7C" w:rsidRPr="00772A7C" w:rsidRDefault="00772A7C" w:rsidP="00772A7C">
            <w:pPr>
              <w:spacing w:line="261" w:lineRule="auto"/>
              <w:ind w:left="79" w:right="50" w:firstLine="8"/>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Codice</w:t>
            </w:r>
            <w:proofErr w:type="spellEnd"/>
            <w:r w:rsidRPr="00772A7C">
              <w:rPr>
                <w:rFonts w:ascii="Calibri" w:eastAsia="Times New Roman" w:hAnsi="Calibri" w:cs="Calibri"/>
                <w:b/>
                <w:sz w:val="24"/>
                <w:szCs w:val="24"/>
                <w:lang w:eastAsia="it-IT" w:bidi="it-IT"/>
              </w:rPr>
              <w:t xml:space="preserve"> da </w:t>
            </w:r>
            <w:proofErr w:type="spellStart"/>
            <w:r w:rsidRPr="00772A7C">
              <w:rPr>
                <w:rFonts w:ascii="Calibri" w:eastAsia="Times New Roman" w:hAnsi="Calibri" w:cs="Calibri"/>
                <w:b/>
                <w:sz w:val="24"/>
                <w:szCs w:val="24"/>
                <w:lang w:eastAsia="it-IT" w:bidi="it-IT"/>
              </w:rPr>
              <w:t>prezziario</w:t>
            </w:r>
            <w:proofErr w:type="spellEnd"/>
          </w:p>
        </w:tc>
        <w:tc>
          <w:tcPr>
            <w:tcW w:w="1493" w:type="dxa"/>
            <w:vMerge w:val="restart"/>
          </w:tcPr>
          <w:p w14:paraId="264E0A22" w14:textId="77777777" w:rsidR="00772A7C" w:rsidRPr="00772A7C" w:rsidRDefault="00772A7C" w:rsidP="00772A7C">
            <w:pPr>
              <w:jc w:val="both"/>
              <w:rPr>
                <w:rFonts w:ascii="Calibri" w:eastAsia="Times New Roman" w:hAnsi="Calibri" w:cs="Calibri"/>
                <w:b/>
                <w:sz w:val="24"/>
                <w:szCs w:val="24"/>
                <w:lang w:eastAsia="it-IT" w:bidi="it-IT"/>
              </w:rPr>
            </w:pPr>
          </w:p>
          <w:p w14:paraId="1AE77134" w14:textId="77777777" w:rsidR="00772A7C" w:rsidRPr="00772A7C" w:rsidRDefault="00772A7C" w:rsidP="00772A7C">
            <w:pPr>
              <w:spacing w:before="2"/>
              <w:jc w:val="both"/>
              <w:rPr>
                <w:rFonts w:ascii="Calibri" w:eastAsia="Times New Roman" w:hAnsi="Calibri" w:cs="Calibri"/>
                <w:b/>
                <w:sz w:val="24"/>
                <w:szCs w:val="24"/>
                <w:lang w:eastAsia="it-IT" w:bidi="it-IT"/>
              </w:rPr>
            </w:pPr>
          </w:p>
          <w:p w14:paraId="3BEE89DE" w14:textId="77777777" w:rsidR="00772A7C" w:rsidRPr="00772A7C" w:rsidRDefault="00772A7C" w:rsidP="00772A7C">
            <w:pPr>
              <w:spacing w:line="261" w:lineRule="auto"/>
              <w:ind w:left="75"/>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Descrizione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Lavori</w:t>
            </w:r>
            <w:proofErr w:type="spellEnd"/>
            <w:r w:rsidRPr="00772A7C">
              <w:rPr>
                <w:rFonts w:ascii="Calibri" w:eastAsia="Times New Roman" w:hAnsi="Calibri" w:cs="Calibri"/>
                <w:b/>
                <w:sz w:val="24"/>
                <w:szCs w:val="24"/>
                <w:lang w:eastAsia="it-IT" w:bidi="it-IT"/>
              </w:rPr>
              <w:t>/</w:t>
            </w:r>
            <w:proofErr w:type="spellStart"/>
            <w:r w:rsidRPr="00772A7C">
              <w:rPr>
                <w:rFonts w:ascii="Calibri" w:eastAsia="Times New Roman" w:hAnsi="Calibri" w:cs="Calibri"/>
                <w:b/>
                <w:sz w:val="24"/>
                <w:szCs w:val="24"/>
                <w:lang w:eastAsia="it-IT" w:bidi="it-IT"/>
              </w:rPr>
              <w:t>attrezzature</w:t>
            </w:r>
            <w:proofErr w:type="spellEnd"/>
          </w:p>
          <w:p w14:paraId="492BE968" w14:textId="77777777" w:rsidR="00772A7C" w:rsidRPr="00772A7C" w:rsidRDefault="00772A7C" w:rsidP="00772A7C">
            <w:pPr>
              <w:spacing w:line="183" w:lineRule="exact"/>
              <w:ind w:left="307"/>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w:t>
            </w:r>
            <w:proofErr w:type="spellStart"/>
            <w:proofErr w:type="gramStart"/>
            <w:r w:rsidRPr="00772A7C">
              <w:rPr>
                <w:rFonts w:ascii="Calibri" w:eastAsia="Times New Roman" w:hAnsi="Calibri" w:cs="Calibri"/>
                <w:b/>
                <w:sz w:val="24"/>
                <w:szCs w:val="24"/>
                <w:lang w:eastAsia="it-IT" w:bidi="it-IT"/>
              </w:rPr>
              <w:t>investimenti</w:t>
            </w:r>
            <w:proofErr w:type="spellEnd"/>
            <w:proofErr w:type="gramEnd"/>
          </w:p>
        </w:tc>
        <w:tc>
          <w:tcPr>
            <w:tcW w:w="4580" w:type="dxa"/>
            <w:gridSpan w:val="5"/>
          </w:tcPr>
          <w:p w14:paraId="34A619DE" w14:textId="77777777" w:rsidR="00772A7C" w:rsidRPr="00772A7C" w:rsidRDefault="00772A7C" w:rsidP="00772A7C">
            <w:pPr>
              <w:spacing w:before="5"/>
              <w:jc w:val="both"/>
              <w:rPr>
                <w:rFonts w:ascii="Calibri" w:eastAsia="Times New Roman" w:hAnsi="Calibri" w:cs="Calibri"/>
                <w:b/>
                <w:sz w:val="24"/>
                <w:szCs w:val="24"/>
                <w:lang w:eastAsia="it-IT" w:bidi="it-IT"/>
              </w:rPr>
            </w:pPr>
          </w:p>
          <w:p w14:paraId="633B2061" w14:textId="77777777" w:rsidR="00772A7C" w:rsidRPr="00772A7C" w:rsidRDefault="00772A7C" w:rsidP="00772A7C">
            <w:pPr>
              <w:ind w:left="1602" w:right="1717" w:hanging="567"/>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Dimensioni</w:t>
            </w:r>
            <w:proofErr w:type="spellEnd"/>
          </w:p>
        </w:tc>
        <w:tc>
          <w:tcPr>
            <w:tcW w:w="992" w:type="dxa"/>
            <w:vMerge w:val="restart"/>
          </w:tcPr>
          <w:p w14:paraId="6E56150F" w14:textId="77777777" w:rsidR="00772A7C" w:rsidRPr="00772A7C" w:rsidRDefault="00772A7C" w:rsidP="00772A7C">
            <w:pPr>
              <w:spacing w:before="1"/>
              <w:jc w:val="both"/>
              <w:rPr>
                <w:rFonts w:ascii="Calibri" w:eastAsia="Times New Roman" w:hAnsi="Calibri" w:cs="Calibri"/>
                <w:b/>
                <w:sz w:val="24"/>
                <w:szCs w:val="24"/>
                <w:lang w:eastAsia="it-IT" w:bidi="it-IT"/>
              </w:rPr>
            </w:pPr>
          </w:p>
          <w:p w14:paraId="7772C8E5" w14:textId="77777777" w:rsidR="00772A7C" w:rsidRPr="00772A7C" w:rsidRDefault="00772A7C" w:rsidP="00772A7C">
            <w:pPr>
              <w:ind w:left="122" w:right="115"/>
              <w:jc w:val="both"/>
              <w:rPr>
                <w:rFonts w:ascii="Calibri" w:eastAsia="Times New Roman" w:hAnsi="Calibri" w:cs="Calibri"/>
                <w:b/>
                <w:lang w:eastAsia="it-IT" w:bidi="it-IT"/>
              </w:rPr>
            </w:pPr>
            <w:r w:rsidRPr="00772A7C">
              <w:rPr>
                <w:rFonts w:ascii="Calibri" w:eastAsia="Times New Roman" w:hAnsi="Calibri" w:cs="Calibri"/>
                <w:b/>
                <w:lang w:eastAsia="it-IT" w:bidi="it-IT"/>
              </w:rPr>
              <w:t xml:space="preserve">Prezzo </w:t>
            </w:r>
            <w:proofErr w:type="spellStart"/>
            <w:r w:rsidRPr="00772A7C">
              <w:rPr>
                <w:rFonts w:ascii="Calibri" w:eastAsia="Times New Roman" w:hAnsi="Calibri" w:cs="Calibri"/>
                <w:b/>
                <w:lang w:eastAsia="it-IT" w:bidi="it-IT"/>
              </w:rPr>
              <w:t>unitario</w:t>
            </w:r>
            <w:proofErr w:type="spellEnd"/>
            <w:r w:rsidRPr="00772A7C">
              <w:rPr>
                <w:rFonts w:ascii="Calibri" w:eastAsia="Times New Roman" w:hAnsi="Calibri" w:cs="Calibri"/>
                <w:b/>
                <w:lang w:eastAsia="it-IT" w:bidi="it-IT"/>
              </w:rPr>
              <w:t xml:space="preserve"> da </w:t>
            </w:r>
            <w:proofErr w:type="spellStart"/>
            <w:r w:rsidRPr="00772A7C">
              <w:rPr>
                <w:rFonts w:ascii="Calibri" w:eastAsia="Times New Roman" w:hAnsi="Calibri" w:cs="Calibri"/>
                <w:b/>
                <w:lang w:eastAsia="it-IT" w:bidi="it-IT"/>
              </w:rPr>
              <w:t>prezziario</w:t>
            </w:r>
            <w:proofErr w:type="spellEnd"/>
            <w:r w:rsidRPr="00772A7C">
              <w:rPr>
                <w:rFonts w:ascii="Calibri" w:eastAsia="Times New Roman" w:hAnsi="Calibri" w:cs="Calibri"/>
                <w:b/>
                <w:lang w:eastAsia="it-IT" w:bidi="it-IT"/>
              </w:rPr>
              <w:t xml:space="preserve"> o da    </w:t>
            </w:r>
            <w:proofErr w:type="spellStart"/>
            <w:r w:rsidRPr="00772A7C">
              <w:rPr>
                <w:rFonts w:ascii="Calibri" w:eastAsia="Times New Roman" w:hAnsi="Calibri" w:cs="Calibri"/>
                <w:b/>
                <w:lang w:eastAsia="it-IT" w:bidi="it-IT"/>
              </w:rPr>
              <w:t>preventivo</w:t>
            </w:r>
            <w:proofErr w:type="spellEnd"/>
          </w:p>
        </w:tc>
        <w:tc>
          <w:tcPr>
            <w:tcW w:w="851" w:type="dxa"/>
            <w:vMerge w:val="restart"/>
          </w:tcPr>
          <w:p w14:paraId="0992017D" w14:textId="77777777" w:rsidR="00772A7C" w:rsidRPr="00772A7C" w:rsidRDefault="00772A7C" w:rsidP="00772A7C">
            <w:pPr>
              <w:jc w:val="both"/>
              <w:rPr>
                <w:rFonts w:ascii="Calibri" w:eastAsia="Times New Roman" w:hAnsi="Calibri" w:cs="Calibri"/>
                <w:b/>
                <w:sz w:val="24"/>
                <w:szCs w:val="24"/>
                <w:lang w:eastAsia="it-IT" w:bidi="it-IT"/>
              </w:rPr>
            </w:pPr>
          </w:p>
          <w:p w14:paraId="414FDB79" w14:textId="77777777" w:rsidR="00772A7C" w:rsidRPr="00772A7C" w:rsidRDefault="00772A7C" w:rsidP="00772A7C">
            <w:pPr>
              <w:jc w:val="both"/>
              <w:rPr>
                <w:rFonts w:ascii="Calibri" w:eastAsia="Times New Roman" w:hAnsi="Calibri" w:cs="Calibri"/>
                <w:b/>
                <w:sz w:val="24"/>
                <w:szCs w:val="24"/>
                <w:lang w:eastAsia="it-IT" w:bidi="it-IT"/>
              </w:rPr>
            </w:pPr>
          </w:p>
          <w:p w14:paraId="2FA37A3D" w14:textId="77777777" w:rsidR="00772A7C" w:rsidRPr="00772A7C" w:rsidRDefault="00772A7C" w:rsidP="00772A7C">
            <w:pPr>
              <w:spacing w:before="6"/>
              <w:jc w:val="both"/>
              <w:rPr>
                <w:rFonts w:ascii="Calibri" w:eastAsia="Times New Roman" w:hAnsi="Calibri" w:cs="Calibri"/>
                <w:b/>
                <w:sz w:val="24"/>
                <w:szCs w:val="24"/>
                <w:lang w:eastAsia="it-IT" w:bidi="it-IT"/>
              </w:rPr>
            </w:pPr>
          </w:p>
          <w:p w14:paraId="2D95425D" w14:textId="77777777" w:rsidR="00772A7C" w:rsidRPr="00772A7C" w:rsidRDefault="00772A7C" w:rsidP="00772A7C">
            <w:pPr>
              <w:ind w:left="97"/>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Totale</w:t>
            </w:r>
            <w:proofErr w:type="spellEnd"/>
          </w:p>
        </w:tc>
      </w:tr>
      <w:tr w:rsidR="00772A7C" w:rsidRPr="00772A7C" w14:paraId="5522C0CA" w14:textId="77777777" w:rsidTr="003D4929">
        <w:trPr>
          <w:trHeight w:val="794"/>
        </w:trPr>
        <w:tc>
          <w:tcPr>
            <w:tcW w:w="1722" w:type="dxa"/>
            <w:vMerge/>
            <w:tcBorders>
              <w:top w:val="nil"/>
            </w:tcBorders>
          </w:tcPr>
          <w:p w14:paraId="261114C6" w14:textId="77777777" w:rsidR="00772A7C" w:rsidRPr="00772A7C" w:rsidRDefault="00772A7C" w:rsidP="00772A7C">
            <w:pPr>
              <w:jc w:val="both"/>
              <w:rPr>
                <w:rFonts w:ascii="Calibri" w:eastAsia="Times New Roman" w:hAnsi="Calibri" w:cs="Calibri"/>
                <w:sz w:val="24"/>
                <w:szCs w:val="24"/>
                <w:lang w:eastAsia="it-IT" w:bidi="it-IT"/>
              </w:rPr>
            </w:pPr>
          </w:p>
        </w:tc>
        <w:tc>
          <w:tcPr>
            <w:tcW w:w="852" w:type="dxa"/>
            <w:vMerge/>
            <w:tcBorders>
              <w:top w:val="nil"/>
            </w:tcBorders>
          </w:tcPr>
          <w:p w14:paraId="7856C6B2" w14:textId="77777777" w:rsidR="00772A7C" w:rsidRPr="00772A7C" w:rsidRDefault="00772A7C" w:rsidP="00772A7C">
            <w:pPr>
              <w:jc w:val="both"/>
              <w:rPr>
                <w:rFonts w:ascii="Calibri" w:eastAsia="Times New Roman" w:hAnsi="Calibri" w:cs="Calibri"/>
                <w:sz w:val="24"/>
                <w:szCs w:val="24"/>
                <w:lang w:eastAsia="it-IT" w:bidi="it-IT"/>
              </w:rPr>
            </w:pPr>
          </w:p>
        </w:tc>
        <w:tc>
          <w:tcPr>
            <w:tcW w:w="1493" w:type="dxa"/>
            <w:vMerge/>
            <w:tcBorders>
              <w:top w:val="nil"/>
            </w:tcBorders>
          </w:tcPr>
          <w:p w14:paraId="3411818B" w14:textId="77777777" w:rsidR="00772A7C" w:rsidRPr="00772A7C" w:rsidRDefault="00772A7C" w:rsidP="00772A7C">
            <w:pPr>
              <w:jc w:val="both"/>
              <w:rPr>
                <w:rFonts w:ascii="Calibri" w:eastAsia="Times New Roman" w:hAnsi="Calibri" w:cs="Calibri"/>
                <w:sz w:val="24"/>
                <w:szCs w:val="24"/>
                <w:lang w:eastAsia="it-IT" w:bidi="it-IT"/>
              </w:rPr>
            </w:pPr>
          </w:p>
        </w:tc>
        <w:tc>
          <w:tcPr>
            <w:tcW w:w="917" w:type="dxa"/>
          </w:tcPr>
          <w:p w14:paraId="1EA3741C" w14:textId="77777777" w:rsidR="00772A7C" w:rsidRPr="00772A7C" w:rsidRDefault="00772A7C" w:rsidP="00772A7C">
            <w:pPr>
              <w:spacing w:before="6"/>
              <w:jc w:val="both"/>
              <w:rPr>
                <w:rFonts w:ascii="Calibri" w:eastAsia="Times New Roman" w:hAnsi="Calibri" w:cs="Calibri"/>
                <w:b/>
                <w:sz w:val="18"/>
                <w:szCs w:val="18"/>
                <w:lang w:eastAsia="it-IT" w:bidi="it-IT"/>
              </w:rPr>
            </w:pPr>
          </w:p>
          <w:p w14:paraId="7FAA1C00" w14:textId="77777777" w:rsidR="00772A7C" w:rsidRPr="00772A7C" w:rsidRDefault="00772A7C" w:rsidP="00772A7C">
            <w:pPr>
              <w:ind w:left="82"/>
              <w:jc w:val="both"/>
              <w:rPr>
                <w:rFonts w:ascii="Calibri" w:eastAsia="Times New Roman" w:hAnsi="Calibri" w:cs="Calibri"/>
                <w:b/>
                <w:sz w:val="18"/>
                <w:szCs w:val="18"/>
                <w:lang w:eastAsia="it-IT" w:bidi="it-IT"/>
              </w:rPr>
            </w:pPr>
            <w:proofErr w:type="spellStart"/>
            <w:r w:rsidRPr="00772A7C">
              <w:rPr>
                <w:rFonts w:ascii="Calibri" w:eastAsia="Times New Roman" w:hAnsi="Calibri" w:cs="Calibri"/>
                <w:b/>
                <w:sz w:val="18"/>
                <w:szCs w:val="18"/>
                <w:lang w:eastAsia="it-IT" w:bidi="it-IT"/>
              </w:rPr>
              <w:t>Lunghezza</w:t>
            </w:r>
            <w:proofErr w:type="spellEnd"/>
          </w:p>
        </w:tc>
        <w:tc>
          <w:tcPr>
            <w:tcW w:w="993" w:type="dxa"/>
          </w:tcPr>
          <w:p w14:paraId="3C01374B" w14:textId="77777777" w:rsidR="00772A7C" w:rsidRPr="00772A7C" w:rsidRDefault="00772A7C" w:rsidP="00772A7C">
            <w:pPr>
              <w:spacing w:before="6"/>
              <w:jc w:val="both"/>
              <w:rPr>
                <w:rFonts w:ascii="Calibri" w:eastAsia="Times New Roman" w:hAnsi="Calibri" w:cs="Calibri"/>
                <w:b/>
                <w:sz w:val="18"/>
                <w:szCs w:val="18"/>
                <w:lang w:eastAsia="it-IT" w:bidi="it-IT"/>
              </w:rPr>
            </w:pPr>
          </w:p>
          <w:p w14:paraId="15B30580" w14:textId="77777777" w:rsidR="00772A7C" w:rsidRPr="00772A7C" w:rsidRDefault="00772A7C" w:rsidP="00772A7C">
            <w:pPr>
              <w:ind w:left="134"/>
              <w:jc w:val="both"/>
              <w:rPr>
                <w:rFonts w:ascii="Calibri" w:eastAsia="Times New Roman" w:hAnsi="Calibri" w:cs="Calibri"/>
                <w:b/>
                <w:sz w:val="18"/>
                <w:szCs w:val="18"/>
                <w:lang w:eastAsia="it-IT" w:bidi="it-IT"/>
              </w:rPr>
            </w:pPr>
            <w:proofErr w:type="spellStart"/>
            <w:r w:rsidRPr="00772A7C">
              <w:rPr>
                <w:rFonts w:ascii="Calibri" w:eastAsia="Times New Roman" w:hAnsi="Calibri" w:cs="Calibri"/>
                <w:b/>
                <w:sz w:val="18"/>
                <w:szCs w:val="18"/>
                <w:lang w:eastAsia="it-IT" w:bidi="it-IT"/>
              </w:rPr>
              <w:t>Larghezza</w:t>
            </w:r>
            <w:proofErr w:type="spellEnd"/>
          </w:p>
        </w:tc>
        <w:tc>
          <w:tcPr>
            <w:tcW w:w="714" w:type="dxa"/>
          </w:tcPr>
          <w:p w14:paraId="0FE6BD65" w14:textId="77777777" w:rsidR="00772A7C" w:rsidRPr="00772A7C" w:rsidRDefault="00772A7C" w:rsidP="00772A7C">
            <w:pPr>
              <w:spacing w:before="6"/>
              <w:jc w:val="both"/>
              <w:rPr>
                <w:rFonts w:ascii="Calibri" w:eastAsia="Times New Roman" w:hAnsi="Calibri" w:cs="Calibri"/>
                <w:b/>
                <w:sz w:val="18"/>
                <w:szCs w:val="18"/>
                <w:lang w:eastAsia="it-IT" w:bidi="it-IT"/>
              </w:rPr>
            </w:pPr>
          </w:p>
          <w:p w14:paraId="21FC8085" w14:textId="77777777" w:rsidR="00772A7C" w:rsidRPr="00772A7C" w:rsidRDefault="00772A7C" w:rsidP="00772A7C">
            <w:pPr>
              <w:ind w:left="97"/>
              <w:jc w:val="both"/>
              <w:rPr>
                <w:rFonts w:ascii="Calibri" w:eastAsia="Times New Roman" w:hAnsi="Calibri" w:cs="Calibri"/>
                <w:b/>
                <w:sz w:val="18"/>
                <w:szCs w:val="18"/>
                <w:lang w:eastAsia="it-IT" w:bidi="it-IT"/>
              </w:rPr>
            </w:pPr>
            <w:proofErr w:type="spellStart"/>
            <w:r w:rsidRPr="00772A7C">
              <w:rPr>
                <w:rFonts w:ascii="Calibri" w:eastAsia="Times New Roman" w:hAnsi="Calibri" w:cs="Calibri"/>
                <w:b/>
                <w:sz w:val="18"/>
                <w:szCs w:val="18"/>
                <w:lang w:eastAsia="it-IT" w:bidi="it-IT"/>
              </w:rPr>
              <w:t>Altezza</w:t>
            </w:r>
            <w:proofErr w:type="spellEnd"/>
          </w:p>
        </w:tc>
        <w:tc>
          <w:tcPr>
            <w:tcW w:w="849" w:type="dxa"/>
          </w:tcPr>
          <w:p w14:paraId="6EDB23F6" w14:textId="77777777" w:rsidR="00772A7C" w:rsidRPr="00772A7C" w:rsidRDefault="00772A7C" w:rsidP="00772A7C">
            <w:pPr>
              <w:ind w:left="151" w:right="140" w:hanging="5"/>
              <w:jc w:val="both"/>
              <w:rPr>
                <w:rFonts w:ascii="Calibri" w:eastAsia="Times New Roman" w:hAnsi="Calibri" w:cs="Calibri"/>
                <w:b/>
                <w:sz w:val="18"/>
                <w:szCs w:val="18"/>
                <w:lang w:eastAsia="it-IT" w:bidi="it-IT"/>
              </w:rPr>
            </w:pPr>
            <w:proofErr w:type="spellStart"/>
            <w:r w:rsidRPr="00772A7C">
              <w:rPr>
                <w:rFonts w:ascii="Calibri" w:eastAsia="Times New Roman" w:hAnsi="Calibri" w:cs="Calibri"/>
                <w:b/>
                <w:sz w:val="18"/>
                <w:szCs w:val="18"/>
                <w:lang w:eastAsia="it-IT" w:bidi="it-IT"/>
              </w:rPr>
              <w:t>Unità</w:t>
            </w:r>
            <w:proofErr w:type="spellEnd"/>
            <w:r w:rsidRPr="00772A7C">
              <w:rPr>
                <w:rFonts w:ascii="Calibri" w:eastAsia="Times New Roman" w:hAnsi="Calibri" w:cs="Calibri"/>
                <w:b/>
                <w:sz w:val="18"/>
                <w:szCs w:val="18"/>
                <w:lang w:eastAsia="it-IT" w:bidi="it-IT"/>
              </w:rPr>
              <w:t xml:space="preserve"> </w:t>
            </w:r>
            <w:proofErr w:type="spellStart"/>
            <w:r w:rsidRPr="00772A7C">
              <w:rPr>
                <w:rFonts w:ascii="Calibri" w:eastAsia="Times New Roman" w:hAnsi="Calibri" w:cs="Calibri"/>
                <w:b/>
                <w:sz w:val="18"/>
                <w:szCs w:val="18"/>
                <w:lang w:eastAsia="it-IT" w:bidi="it-IT"/>
              </w:rPr>
              <w:t>misura</w:t>
            </w:r>
            <w:proofErr w:type="spellEnd"/>
            <w:r w:rsidRPr="00772A7C">
              <w:rPr>
                <w:rFonts w:ascii="Calibri" w:eastAsia="Times New Roman" w:hAnsi="Calibri" w:cs="Calibri"/>
                <w:b/>
                <w:sz w:val="18"/>
                <w:szCs w:val="18"/>
                <w:lang w:eastAsia="it-IT" w:bidi="it-IT"/>
              </w:rPr>
              <w:t xml:space="preserve"> (m</w:t>
            </w:r>
            <w:r w:rsidRPr="00772A7C">
              <w:rPr>
                <w:rFonts w:ascii="Calibri" w:eastAsia="Times New Roman" w:hAnsi="Calibri" w:cs="Calibri"/>
                <w:b/>
                <w:sz w:val="18"/>
                <w:szCs w:val="18"/>
                <w:vertAlign w:val="superscript"/>
                <w:lang w:eastAsia="it-IT" w:bidi="it-IT"/>
              </w:rPr>
              <w:t>2</w:t>
            </w:r>
            <w:r w:rsidRPr="00772A7C">
              <w:rPr>
                <w:rFonts w:ascii="Calibri" w:eastAsia="Times New Roman" w:hAnsi="Calibri" w:cs="Calibri"/>
                <w:b/>
                <w:sz w:val="18"/>
                <w:szCs w:val="18"/>
                <w:lang w:eastAsia="it-IT" w:bidi="it-IT"/>
              </w:rPr>
              <w:t>,</w:t>
            </w:r>
            <w:r w:rsidRPr="00772A7C">
              <w:rPr>
                <w:rFonts w:ascii="Calibri" w:eastAsia="Times New Roman" w:hAnsi="Calibri" w:cs="Calibri"/>
                <w:b/>
                <w:spacing w:val="3"/>
                <w:sz w:val="18"/>
                <w:szCs w:val="18"/>
                <w:lang w:eastAsia="it-IT" w:bidi="it-IT"/>
              </w:rPr>
              <w:t xml:space="preserve"> </w:t>
            </w:r>
            <w:r w:rsidRPr="00772A7C">
              <w:rPr>
                <w:rFonts w:ascii="Calibri" w:eastAsia="Times New Roman" w:hAnsi="Calibri" w:cs="Calibri"/>
                <w:b/>
                <w:spacing w:val="-3"/>
                <w:sz w:val="18"/>
                <w:szCs w:val="18"/>
                <w:lang w:eastAsia="it-IT" w:bidi="it-IT"/>
              </w:rPr>
              <w:t>m</w:t>
            </w:r>
            <w:r w:rsidRPr="00772A7C">
              <w:rPr>
                <w:rFonts w:ascii="Calibri" w:eastAsia="Times New Roman" w:hAnsi="Calibri" w:cs="Calibri"/>
                <w:b/>
                <w:spacing w:val="-3"/>
                <w:sz w:val="18"/>
                <w:szCs w:val="18"/>
                <w:vertAlign w:val="superscript"/>
                <w:lang w:eastAsia="it-IT" w:bidi="it-IT"/>
              </w:rPr>
              <w:t>3</w:t>
            </w:r>
            <w:r w:rsidRPr="00772A7C">
              <w:rPr>
                <w:rFonts w:ascii="Calibri" w:eastAsia="Times New Roman" w:hAnsi="Calibri" w:cs="Calibri"/>
                <w:b/>
                <w:spacing w:val="-3"/>
                <w:sz w:val="18"/>
                <w:szCs w:val="18"/>
                <w:lang w:eastAsia="it-IT" w:bidi="it-IT"/>
              </w:rPr>
              <w:t>,</w:t>
            </w:r>
          </w:p>
          <w:p w14:paraId="67FF96AA" w14:textId="77777777" w:rsidR="00772A7C" w:rsidRPr="00772A7C" w:rsidRDefault="00772A7C" w:rsidP="00772A7C">
            <w:pPr>
              <w:spacing w:line="180" w:lineRule="exact"/>
              <w:ind w:left="109" w:right="100"/>
              <w:jc w:val="both"/>
              <w:rPr>
                <w:rFonts w:ascii="Calibri" w:eastAsia="Times New Roman" w:hAnsi="Calibri" w:cs="Calibri"/>
                <w:b/>
                <w:sz w:val="24"/>
                <w:szCs w:val="24"/>
                <w:lang w:eastAsia="it-IT" w:bidi="it-IT"/>
              </w:rPr>
            </w:pPr>
            <w:r w:rsidRPr="00772A7C">
              <w:rPr>
                <w:rFonts w:ascii="Calibri" w:eastAsia="Times New Roman" w:hAnsi="Calibri" w:cs="Calibri"/>
                <w:b/>
                <w:sz w:val="18"/>
                <w:szCs w:val="18"/>
                <w:lang w:eastAsia="it-IT" w:bidi="it-IT"/>
              </w:rPr>
              <w:t>Kg,</w:t>
            </w:r>
            <w:r w:rsidRPr="00772A7C">
              <w:rPr>
                <w:rFonts w:ascii="Calibri" w:eastAsia="Times New Roman" w:hAnsi="Calibri" w:cs="Calibri"/>
                <w:b/>
                <w:spacing w:val="-1"/>
                <w:sz w:val="18"/>
                <w:szCs w:val="18"/>
                <w:lang w:eastAsia="it-IT" w:bidi="it-IT"/>
              </w:rPr>
              <w:t xml:space="preserve"> </w:t>
            </w:r>
            <w:proofErr w:type="spellStart"/>
            <w:r w:rsidRPr="00772A7C">
              <w:rPr>
                <w:rFonts w:ascii="Calibri" w:eastAsia="Times New Roman" w:hAnsi="Calibri" w:cs="Calibri"/>
                <w:b/>
                <w:sz w:val="18"/>
                <w:szCs w:val="18"/>
                <w:lang w:eastAsia="it-IT" w:bidi="it-IT"/>
              </w:rPr>
              <w:t>ecc</w:t>
            </w:r>
            <w:proofErr w:type="spellEnd"/>
            <w:r w:rsidRPr="00772A7C">
              <w:rPr>
                <w:rFonts w:ascii="Calibri" w:eastAsia="Times New Roman" w:hAnsi="Calibri" w:cs="Calibri"/>
                <w:b/>
                <w:sz w:val="18"/>
                <w:szCs w:val="18"/>
                <w:lang w:eastAsia="it-IT" w:bidi="it-IT"/>
              </w:rPr>
              <w:t>.)</w:t>
            </w:r>
          </w:p>
        </w:tc>
        <w:tc>
          <w:tcPr>
            <w:tcW w:w="1107" w:type="dxa"/>
          </w:tcPr>
          <w:p w14:paraId="5343F32A" w14:textId="77777777" w:rsidR="00772A7C" w:rsidRPr="00772A7C" w:rsidRDefault="00772A7C" w:rsidP="00772A7C">
            <w:pPr>
              <w:spacing w:before="6"/>
              <w:jc w:val="both"/>
              <w:rPr>
                <w:rFonts w:ascii="Calibri" w:eastAsia="Times New Roman" w:hAnsi="Calibri" w:cs="Calibri"/>
                <w:b/>
                <w:sz w:val="24"/>
                <w:szCs w:val="24"/>
                <w:lang w:eastAsia="it-IT" w:bidi="it-IT"/>
              </w:rPr>
            </w:pPr>
          </w:p>
          <w:p w14:paraId="70D47250" w14:textId="77777777" w:rsidR="00772A7C" w:rsidRPr="00772A7C" w:rsidRDefault="00772A7C" w:rsidP="00772A7C">
            <w:pPr>
              <w:ind w:left="82"/>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Quantità</w:t>
            </w:r>
            <w:proofErr w:type="spellEnd"/>
          </w:p>
        </w:tc>
        <w:tc>
          <w:tcPr>
            <w:tcW w:w="992" w:type="dxa"/>
            <w:vMerge/>
            <w:tcBorders>
              <w:top w:val="nil"/>
            </w:tcBorders>
          </w:tcPr>
          <w:p w14:paraId="21326206" w14:textId="77777777" w:rsidR="00772A7C" w:rsidRPr="00772A7C" w:rsidRDefault="00772A7C" w:rsidP="00772A7C">
            <w:pPr>
              <w:jc w:val="both"/>
              <w:rPr>
                <w:rFonts w:ascii="Calibri" w:eastAsia="Times New Roman" w:hAnsi="Calibri" w:cs="Calibri"/>
                <w:sz w:val="24"/>
                <w:szCs w:val="24"/>
                <w:lang w:eastAsia="it-IT" w:bidi="it-IT"/>
              </w:rPr>
            </w:pPr>
          </w:p>
        </w:tc>
        <w:tc>
          <w:tcPr>
            <w:tcW w:w="851" w:type="dxa"/>
            <w:vMerge/>
            <w:tcBorders>
              <w:top w:val="nil"/>
            </w:tcBorders>
          </w:tcPr>
          <w:p w14:paraId="24E73681" w14:textId="77777777" w:rsidR="00772A7C" w:rsidRPr="00772A7C" w:rsidRDefault="00772A7C" w:rsidP="00772A7C">
            <w:pPr>
              <w:jc w:val="both"/>
              <w:rPr>
                <w:rFonts w:ascii="Calibri" w:eastAsia="Times New Roman" w:hAnsi="Calibri" w:cs="Calibri"/>
                <w:sz w:val="24"/>
                <w:szCs w:val="24"/>
                <w:lang w:eastAsia="it-IT" w:bidi="it-IT"/>
              </w:rPr>
            </w:pPr>
          </w:p>
        </w:tc>
      </w:tr>
      <w:tr w:rsidR="00772A7C" w:rsidRPr="00772A7C" w14:paraId="157343EC" w14:textId="77777777" w:rsidTr="003D4929">
        <w:trPr>
          <w:trHeight w:val="278"/>
        </w:trPr>
        <w:tc>
          <w:tcPr>
            <w:tcW w:w="1722" w:type="dxa"/>
          </w:tcPr>
          <w:p w14:paraId="314ADBA0" w14:textId="77777777" w:rsidR="00772A7C" w:rsidRPr="00772A7C" w:rsidRDefault="00772A7C" w:rsidP="00772A7C">
            <w:pPr>
              <w:jc w:val="both"/>
              <w:rPr>
                <w:rFonts w:ascii="Calibri" w:eastAsia="Times New Roman" w:hAnsi="Calibri" w:cs="Calibri"/>
                <w:sz w:val="18"/>
                <w:szCs w:val="18"/>
                <w:lang w:eastAsia="it-IT" w:bidi="it-IT"/>
              </w:rPr>
            </w:pPr>
          </w:p>
        </w:tc>
        <w:tc>
          <w:tcPr>
            <w:tcW w:w="852" w:type="dxa"/>
          </w:tcPr>
          <w:p w14:paraId="1FD86597" w14:textId="77777777" w:rsidR="00772A7C" w:rsidRPr="00772A7C" w:rsidRDefault="00772A7C" w:rsidP="00772A7C">
            <w:pPr>
              <w:jc w:val="both"/>
              <w:rPr>
                <w:rFonts w:ascii="Calibri" w:eastAsia="Times New Roman" w:hAnsi="Calibri" w:cs="Calibri"/>
                <w:sz w:val="18"/>
                <w:szCs w:val="18"/>
                <w:lang w:eastAsia="it-IT" w:bidi="it-IT"/>
              </w:rPr>
            </w:pPr>
          </w:p>
        </w:tc>
        <w:tc>
          <w:tcPr>
            <w:tcW w:w="1493" w:type="dxa"/>
          </w:tcPr>
          <w:p w14:paraId="4BBE0AE0" w14:textId="77777777" w:rsidR="00772A7C" w:rsidRPr="00772A7C" w:rsidRDefault="00772A7C" w:rsidP="00772A7C">
            <w:pPr>
              <w:jc w:val="both"/>
              <w:rPr>
                <w:rFonts w:ascii="Calibri" w:eastAsia="Times New Roman" w:hAnsi="Calibri" w:cs="Calibri"/>
                <w:sz w:val="18"/>
                <w:szCs w:val="18"/>
                <w:lang w:eastAsia="it-IT" w:bidi="it-IT"/>
              </w:rPr>
            </w:pPr>
          </w:p>
        </w:tc>
        <w:tc>
          <w:tcPr>
            <w:tcW w:w="917" w:type="dxa"/>
          </w:tcPr>
          <w:p w14:paraId="54B415FB"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1BBC1986" w14:textId="77777777" w:rsidR="00772A7C" w:rsidRPr="00772A7C" w:rsidRDefault="00772A7C" w:rsidP="00772A7C">
            <w:pPr>
              <w:jc w:val="both"/>
              <w:rPr>
                <w:rFonts w:ascii="Calibri" w:eastAsia="Times New Roman" w:hAnsi="Calibri" w:cs="Calibri"/>
                <w:sz w:val="18"/>
                <w:szCs w:val="18"/>
                <w:lang w:eastAsia="it-IT" w:bidi="it-IT"/>
              </w:rPr>
            </w:pPr>
          </w:p>
        </w:tc>
        <w:tc>
          <w:tcPr>
            <w:tcW w:w="714" w:type="dxa"/>
          </w:tcPr>
          <w:p w14:paraId="1A2BED45" w14:textId="77777777" w:rsidR="00772A7C" w:rsidRPr="00772A7C" w:rsidRDefault="00772A7C" w:rsidP="00772A7C">
            <w:pPr>
              <w:jc w:val="both"/>
              <w:rPr>
                <w:rFonts w:ascii="Calibri" w:eastAsia="Times New Roman" w:hAnsi="Calibri" w:cs="Calibri"/>
                <w:sz w:val="18"/>
                <w:szCs w:val="18"/>
                <w:lang w:eastAsia="it-IT" w:bidi="it-IT"/>
              </w:rPr>
            </w:pPr>
          </w:p>
        </w:tc>
        <w:tc>
          <w:tcPr>
            <w:tcW w:w="849" w:type="dxa"/>
          </w:tcPr>
          <w:p w14:paraId="223A1D66" w14:textId="77777777" w:rsidR="00772A7C" w:rsidRPr="00772A7C" w:rsidRDefault="00772A7C" w:rsidP="00772A7C">
            <w:pPr>
              <w:jc w:val="both"/>
              <w:rPr>
                <w:rFonts w:ascii="Calibri" w:eastAsia="Times New Roman" w:hAnsi="Calibri" w:cs="Calibri"/>
                <w:sz w:val="18"/>
                <w:szCs w:val="18"/>
                <w:lang w:eastAsia="it-IT" w:bidi="it-IT"/>
              </w:rPr>
            </w:pPr>
          </w:p>
        </w:tc>
        <w:tc>
          <w:tcPr>
            <w:tcW w:w="1107" w:type="dxa"/>
          </w:tcPr>
          <w:p w14:paraId="2A86A7C6" w14:textId="77777777" w:rsidR="00772A7C" w:rsidRPr="00772A7C" w:rsidRDefault="00772A7C" w:rsidP="00772A7C">
            <w:pPr>
              <w:jc w:val="both"/>
              <w:rPr>
                <w:rFonts w:ascii="Calibri" w:eastAsia="Times New Roman" w:hAnsi="Calibri" w:cs="Calibri"/>
                <w:sz w:val="18"/>
                <w:szCs w:val="18"/>
                <w:lang w:eastAsia="it-IT" w:bidi="it-IT"/>
              </w:rPr>
            </w:pPr>
          </w:p>
        </w:tc>
        <w:tc>
          <w:tcPr>
            <w:tcW w:w="992" w:type="dxa"/>
          </w:tcPr>
          <w:p w14:paraId="0ADF28FB"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2E33D4B1"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7401E164" w14:textId="77777777" w:rsidTr="003D4929">
        <w:trPr>
          <w:trHeight w:val="274"/>
        </w:trPr>
        <w:tc>
          <w:tcPr>
            <w:tcW w:w="1722" w:type="dxa"/>
          </w:tcPr>
          <w:p w14:paraId="0201825D" w14:textId="77777777" w:rsidR="00772A7C" w:rsidRPr="00772A7C" w:rsidRDefault="00772A7C" w:rsidP="00772A7C">
            <w:pPr>
              <w:jc w:val="both"/>
              <w:rPr>
                <w:rFonts w:ascii="Calibri" w:eastAsia="Times New Roman" w:hAnsi="Calibri" w:cs="Calibri"/>
                <w:sz w:val="18"/>
                <w:szCs w:val="18"/>
                <w:lang w:eastAsia="it-IT" w:bidi="it-IT"/>
              </w:rPr>
            </w:pPr>
          </w:p>
        </w:tc>
        <w:tc>
          <w:tcPr>
            <w:tcW w:w="852" w:type="dxa"/>
          </w:tcPr>
          <w:p w14:paraId="0EF2E428" w14:textId="77777777" w:rsidR="00772A7C" w:rsidRPr="00772A7C" w:rsidRDefault="00772A7C" w:rsidP="00772A7C">
            <w:pPr>
              <w:jc w:val="both"/>
              <w:rPr>
                <w:rFonts w:ascii="Calibri" w:eastAsia="Times New Roman" w:hAnsi="Calibri" w:cs="Calibri"/>
                <w:sz w:val="18"/>
                <w:szCs w:val="18"/>
                <w:lang w:eastAsia="it-IT" w:bidi="it-IT"/>
              </w:rPr>
            </w:pPr>
          </w:p>
        </w:tc>
        <w:tc>
          <w:tcPr>
            <w:tcW w:w="1493" w:type="dxa"/>
          </w:tcPr>
          <w:p w14:paraId="1727991E" w14:textId="77777777" w:rsidR="00772A7C" w:rsidRPr="00772A7C" w:rsidRDefault="00772A7C" w:rsidP="00772A7C">
            <w:pPr>
              <w:jc w:val="both"/>
              <w:rPr>
                <w:rFonts w:ascii="Calibri" w:eastAsia="Times New Roman" w:hAnsi="Calibri" w:cs="Calibri"/>
                <w:sz w:val="18"/>
                <w:szCs w:val="18"/>
                <w:lang w:eastAsia="it-IT" w:bidi="it-IT"/>
              </w:rPr>
            </w:pPr>
          </w:p>
        </w:tc>
        <w:tc>
          <w:tcPr>
            <w:tcW w:w="917" w:type="dxa"/>
          </w:tcPr>
          <w:p w14:paraId="6529E26C"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12E030DD" w14:textId="77777777" w:rsidR="00772A7C" w:rsidRPr="00772A7C" w:rsidRDefault="00772A7C" w:rsidP="00772A7C">
            <w:pPr>
              <w:jc w:val="both"/>
              <w:rPr>
                <w:rFonts w:ascii="Calibri" w:eastAsia="Times New Roman" w:hAnsi="Calibri" w:cs="Calibri"/>
                <w:sz w:val="18"/>
                <w:szCs w:val="18"/>
                <w:lang w:eastAsia="it-IT" w:bidi="it-IT"/>
              </w:rPr>
            </w:pPr>
          </w:p>
        </w:tc>
        <w:tc>
          <w:tcPr>
            <w:tcW w:w="714" w:type="dxa"/>
          </w:tcPr>
          <w:p w14:paraId="3DBF49C7" w14:textId="77777777" w:rsidR="00772A7C" w:rsidRPr="00772A7C" w:rsidRDefault="00772A7C" w:rsidP="00772A7C">
            <w:pPr>
              <w:jc w:val="both"/>
              <w:rPr>
                <w:rFonts w:ascii="Calibri" w:eastAsia="Times New Roman" w:hAnsi="Calibri" w:cs="Calibri"/>
                <w:sz w:val="18"/>
                <w:szCs w:val="18"/>
                <w:lang w:eastAsia="it-IT" w:bidi="it-IT"/>
              </w:rPr>
            </w:pPr>
          </w:p>
        </w:tc>
        <w:tc>
          <w:tcPr>
            <w:tcW w:w="849" w:type="dxa"/>
          </w:tcPr>
          <w:p w14:paraId="6E7E39AC" w14:textId="77777777" w:rsidR="00772A7C" w:rsidRPr="00772A7C" w:rsidRDefault="00772A7C" w:rsidP="00772A7C">
            <w:pPr>
              <w:jc w:val="both"/>
              <w:rPr>
                <w:rFonts w:ascii="Calibri" w:eastAsia="Times New Roman" w:hAnsi="Calibri" w:cs="Calibri"/>
                <w:sz w:val="18"/>
                <w:szCs w:val="18"/>
                <w:lang w:eastAsia="it-IT" w:bidi="it-IT"/>
              </w:rPr>
            </w:pPr>
          </w:p>
        </w:tc>
        <w:tc>
          <w:tcPr>
            <w:tcW w:w="1107" w:type="dxa"/>
          </w:tcPr>
          <w:p w14:paraId="7B776847" w14:textId="77777777" w:rsidR="00772A7C" w:rsidRPr="00772A7C" w:rsidRDefault="00772A7C" w:rsidP="00772A7C">
            <w:pPr>
              <w:jc w:val="both"/>
              <w:rPr>
                <w:rFonts w:ascii="Calibri" w:eastAsia="Times New Roman" w:hAnsi="Calibri" w:cs="Calibri"/>
                <w:sz w:val="18"/>
                <w:szCs w:val="18"/>
                <w:lang w:eastAsia="it-IT" w:bidi="it-IT"/>
              </w:rPr>
            </w:pPr>
          </w:p>
        </w:tc>
        <w:tc>
          <w:tcPr>
            <w:tcW w:w="992" w:type="dxa"/>
          </w:tcPr>
          <w:p w14:paraId="2EE8621B"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24087875"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4288CFE5" w14:textId="77777777" w:rsidTr="003D4929">
        <w:trPr>
          <w:trHeight w:val="277"/>
        </w:trPr>
        <w:tc>
          <w:tcPr>
            <w:tcW w:w="1722" w:type="dxa"/>
          </w:tcPr>
          <w:p w14:paraId="07309EB6" w14:textId="77777777" w:rsidR="00772A7C" w:rsidRPr="00772A7C" w:rsidRDefault="00772A7C" w:rsidP="00772A7C">
            <w:pPr>
              <w:jc w:val="both"/>
              <w:rPr>
                <w:rFonts w:ascii="Calibri" w:eastAsia="Times New Roman" w:hAnsi="Calibri" w:cs="Calibri"/>
                <w:sz w:val="18"/>
                <w:szCs w:val="18"/>
                <w:lang w:eastAsia="it-IT" w:bidi="it-IT"/>
              </w:rPr>
            </w:pPr>
          </w:p>
        </w:tc>
        <w:tc>
          <w:tcPr>
            <w:tcW w:w="852" w:type="dxa"/>
          </w:tcPr>
          <w:p w14:paraId="6F455673" w14:textId="77777777" w:rsidR="00772A7C" w:rsidRPr="00772A7C" w:rsidRDefault="00772A7C" w:rsidP="00772A7C">
            <w:pPr>
              <w:jc w:val="both"/>
              <w:rPr>
                <w:rFonts w:ascii="Calibri" w:eastAsia="Times New Roman" w:hAnsi="Calibri" w:cs="Calibri"/>
                <w:sz w:val="18"/>
                <w:szCs w:val="18"/>
                <w:lang w:eastAsia="it-IT" w:bidi="it-IT"/>
              </w:rPr>
            </w:pPr>
          </w:p>
        </w:tc>
        <w:tc>
          <w:tcPr>
            <w:tcW w:w="1493" w:type="dxa"/>
          </w:tcPr>
          <w:p w14:paraId="52126BAB" w14:textId="77777777" w:rsidR="00772A7C" w:rsidRPr="00772A7C" w:rsidRDefault="00772A7C" w:rsidP="00772A7C">
            <w:pPr>
              <w:jc w:val="both"/>
              <w:rPr>
                <w:rFonts w:ascii="Calibri" w:eastAsia="Times New Roman" w:hAnsi="Calibri" w:cs="Calibri"/>
                <w:sz w:val="18"/>
                <w:szCs w:val="18"/>
                <w:lang w:eastAsia="it-IT" w:bidi="it-IT"/>
              </w:rPr>
            </w:pPr>
          </w:p>
        </w:tc>
        <w:tc>
          <w:tcPr>
            <w:tcW w:w="917" w:type="dxa"/>
          </w:tcPr>
          <w:p w14:paraId="27B95C8F"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0D20A0D6" w14:textId="77777777" w:rsidR="00772A7C" w:rsidRPr="00772A7C" w:rsidRDefault="00772A7C" w:rsidP="00772A7C">
            <w:pPr>
              <w:jc w:val="both"/>
              <w:rPr>
                <w:rFonts w:ascii="Calibri" w:eastAsia="Times New Roman" w:hAnsi="Calibri" w:cs="Calibri"/>
                <w:sz w:val="18"/>
                <w:szCs w:val="18"/>
                <w:lang w:eastAsia="it-IT" w:bidi="it-IT"/>
              </w:rPr>
            </w:pPr>
          </w:p>
        </w:tc>
        <w:tc>
          <w:tcPr>
            <w:tcW w:w="714" w:type="dxa"/>
          </w:tcPr>
          <w:p w14:paraId="37C6DEC6" w14:textId="77777777" w:rsidR="00772A7C" w:rsidRPr="00772A7C" w:rsidRDefault="00772A7C" w:rsidP="00772A7C">
            <w:pPr>
              <w:jc w:val="both"/>
              <w:rPr>
                <w:rFonts w:ascii="Calibri" w:eastAsia="Times New Roman" w:hAnsi="Calibri" w:cs="Calibri"/>
                <w:sz w:val="18"/>
                <w:szCs w:val="18"/>
                <w:lang w:eastAsia="it-IT" w:bidi="it-IT"/>
              </w:rPr>
            </w:pPr>
          </w:p>
        </w:tc>
        <w:tc>
          <w:tcPr>
            <w:tcW w:w="849" w:type="dxa"/>
          </w:tcPr>
          <w:p w14:paraId="635D3223" w14:textId="77777777" w:rsidR="00772A7C" w:rsidRPr="00772A7C" w:rsidRDefault="00772A7C" w:rsidP="00772A7C">
            <w:pPr>
              <w:jc w:val="both"/>
              <w:rPr>
                <w:rFonts w:ascii="Calibri" w:eastAsia="Times New Roman" w:hAnsi="Calibri" w:cs="Calibri"/>
                <w:sz w:val="18"/>
                <w:szCs w:val="18"/>
                <w:lang w:eastAsia="it-IT" w:bidi="it-IT"/>
              </w:rPr>
            </w:pPr>
          </w:p>
        </w:tc>
        <w:tc>
          <w:tcPr>
            <w:tcW w:w="1107" w:type="dxa"/>
          </w:tcPr>
          <w:p w14:paraId="09594B40" w14:textId="77777777" w:rsidR="00772A7C" w:rsidRPr="00772A7C" w:rsidRDefault="00772A7C" w:rsidP="00772A7C">
            <w:pPr>
              <w:jc w:val="both"/>
              <w:rPr>
                <w:rFonts w:ascii="Calibri" w:eastAsia="Times New Roman" w:hAnsi="Calibri" w:cs="Calibri"/>
                <w:sz w:val="18"/>
                <w:szCs w:val="18"/>
                <w:lang w:eastAsia="it-IT" w:bidi="it-IT"/>
              </w:rPr>
            </w:pPr>
          </w:p>
        </w:tc>
        <w:tc>
          <w:tcPr>
            <w:tcW w:w="992" w:type="dxa"/>
          </w:tcPr>
          <w:p w14:paraId="41A88442"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78E69FAE"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31E6D023" w14:textId="77777777" w:rsidTr="003D4929">
        <w:trPr>
          <w:trHeight w:val="278"/>
        </w:trPr>
        <w:tc>
          <w:tcPr>
            <w:tcW w:w="9639" w:type="dxa"/>
            <w:gridSpan w:val="9"/>
          </w:tcPr>
          <w:p w14:paraId="159C5D6F" w14:textId="77777777" w:rsidR="00772A7C" w:rsidRPr="00772A7C" w:rsidRDefault="00772A7C" w:rsidP="00772A7C">
            <w:pPr>
              <w:spacing w:line="178" w:lineRule="exact"/>
              <w:ind w:right="67"/>
              <w:jc w:val="both"/>
              <w:rPr>
                <w:rFonts w:ascii="Calibri" w:eastAsia="Times New Roman" w:hAnsi="Calibri" w:cs="Calibri"/>
                <w:b/>
                <w:sz w:val="24"/>
                <w:szCs w:val="24"/>
                <w:lang w:eastAsia="it-IT" w:bidi="it-IT"/>
              </w:rPr>
            </w:pPr>
          </w:p>
          <w:p w14:paraId="2AB92B9D" w14:textId="77777777" w:rsidR="00772A7C" w:rsidRPr="00772A7C" w:rsidRDefault="00772A7C" w:rsidP="00772A7C">
            <w:pPr>
              <w:spacing w:line="178" w:lineRule="exact"/>
              <w:ind w:right="67"/>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Totale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opere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edili</w:t>
            </w:r>
            <w:proofErr w:type="spellEnd"/>
          </w:p>
        </w:tc>
        <w:tc>
          <w:tcPr>
            <w:tcW w:w="851" w:type="dxa"/>
          </w:tcPr>
          <w:p w14:paraId="1CCAFA08" w14:textId="77777777" w:rsidR="00772A7C" w:rsidRPr="00772A7C" w:rsidRDefault="00772A7C" w:rsidP="00772A7C">
            <w:pPr>
              <w:jc w:val="both"/>
              <w:rPr>
                <w:rFonts w:ascii="Calibri" w:eastAsia="Times New Roman" w:hAnsi="Calibri" w:cs="Calibri"/>
                <w:sz w:val="24"/>
                <w:szCs w:val="24"/>
                <w:lang w:eastAsia="it-IT" w:bidi="it-IT"/>
              </w:rPr>
            </w:pPr>
          </w:p>
        </w:tc>
      </w:tr>
    </w:tbl>
    <w:p w14:paraId="7ECB9046" w14:textId="77777777" w:rsidR="00772A7C" w:rsidRPr="00772A7C" w:rsidRDefault="00772A7C" w:rsidP="00772A7C">
      <w:pPr>
        <w:widowControl w:val="0"/>
        <w:autoSpaceDE w:val="0"/>
        <w:autoSpaceDN w:val="0"/>
        <w:spacing w:before="8" w:after="0" w:line="240" w:lineRule="auto"/>
        <w:jc w:val="both"/>
        <w:rPr>
          <w:rFonts w:ascii="Calibri" w:eastAsia="Times New Roman" w:hAnsi="Calibri" w:cs="Calibri"/>
          <w:b/>
          <w:sz w:val="24"/>
          <w:szCs w:val="24"/>
          <w:lang w:eastAsia="it-IT" w:bidi="it-IT"/>
        </w:rPr>
      </w:pPr>
    </w:p>
    <w:p w14:paraId="626ACB28" w14:textId="77777777" w:rsidR="00772A7C" w:rsidRPr="00772A7C" w:rsidRDefault="00772A7C" w:rsidP="00772A7C">
      <w:pPr>
        <w:widowControl w:val="0"/>
        <w:numPr>
          <w:ilvl w:val="0"/>
          <w:numId w:val="2"/>
        </w:numPr>
        <w:tabs>
          <w:tab w:val="left" w:pos="457"/>
        </w:tabs>
        <w:autoSpaceDE w:val="0"/>
        <w:autoSpaceDN w:val="0"/>
        <w:spacing w:after="21" w:line="240" w:lineRule="auto"/>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Impianti, macchinari, attrezzature,</w:t>
      </w:r>
      <w:r w:rsidRPr="00772A7C">
        <w:rPr>
          <w:rFonts w:ascii="Calibri" w:eastAsia="Times New Roman" w:hAnsi="Calibri" w:cs="Calibri"/>
          <w:b/>
          <w:spacing w:val="1"/>
          <w:sz w:val="24"/>
          <w:szCs w:val="24"/>
          <w:lang w:eastAsia="it-IT" w:bidi="it-IT"/>
        </w:rPr>
        <w:t xml:space="preserve"> </w:t>
      </w:r>
      <w:r w:rsidRPr="00772A7C">
        <w:rPr>
          <w:rFonts w:ascii="Calibri" w:eastAsia="Times New Roman" w:hAnsi="Calibri" w:cs="Calibri"/>
          <w:b/>
          <w:sz w:val="24"/>
          <w:szCs w:val="24"/>
          <w:lang w:eastAsia="it-IT" w:bidi="it-IT"/>
        </w:rPr>
        <w:t>allestimenti</w:t>
      </w:r>
    </w:p>
    <w:tbl>
      <w:tblPr>
        <w:tblStyle w:val="NormalTable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2"/>
        <w:gridCol w:w="852"/>
        <w:gridCol w:w="1493"/>
        <w:gridCol w:w="917"/>
        <w:gridCol w:w="993"/>
        <w:gridCol w:w="714"/>
        <w:gridCol w:w="849"/>
        <w:gridCol w:w="785"/>
        <w:gridCol w:w="1314"/>
        <w:gridCol w:w="851"/>
      </w:tblGrid>
      <w:tr w:rsidR="00772A7C" w:rsidRPr="00772A7C" w14:paraId="7FE5C6D6" w14:textId="77777777" w:rsidTr="003D4929">
        <w:trPr>
          <w:trHeight w:val="566"/>
        </w:trPr>
        <w:tc>
          <w:tcPr>
            <w:tcW w:w="1722" w:type="dxa"/>
            <w:vMerge w:val="restart"/>
          </w:tcPr>
          <w:p w14:paraId="3600B5F1" w14:textId="77777777" w:rsidR="00772A7C" w:rsidRPr="00772A7C" w:rsidRDefault="00772A7C" w:rsidP="00772A7C">
            <w:pPr>
              <w:spacing w:before="5"/>
              <w:jc w:val="both"/>
              <w:rPr>
                <w:rFonts w:ascii="Calibri" w:eastAsia="Times New Roman" w:hAnsi="Calibri" w:cs="Calibri"/>
                <w:b/>
                <w:sz w:val="24"/>
                <w:szCs w:val="24"/>
                <w:lang w:eastAsia="it-IT" w:bidi="it-IT"/>
              </w:rPr>
            </w:pPr>
          </w:p>
          <w:p w14:paraId="5450B46B" w14:textId="77777777" w:rsidR="00772A7C" w:rsidRPr="00772A7C" w:rsidRDefault="00772A7C" w:rsidP="00772A7C">
            <w:pPr>
              <w:ind w:left="94" w:right="8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Prezziario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utilizzato</w:t>
            </w:r>
            <w:proofErr w:type="spellEnd"/>
            <w:r w:rsidRPr="00772A7C">
              <w:rPr>
                <w:rFonts w:ascii="Calibri" w:eastAsia="Times New Roman" w:hAnsi="Calibri" w:cs="Calibri"/>
                <w:b/>
                <w:sz w:val="24"/>
                <w:szCs w:val="24"/>
                <w:lang w:eastAsia="it-IT" w:bidi="it-IT"/>
              </w:rPr>
              <w:t xml:space="preserve"> o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ditta</w:t>
            </w:r>
            <w:proofErr w:type="spellEnd"/>
            <w:r w:rsidRPr="00772A7C">
              <w:rPr>
                <w:rFonts w:ascii="Calibri" w:eastAsia="Times New Roman" w:hAnsi="Calibri" w:cs="Calibri"/>
                <w:b/>
                <w:sz w:val="24"/>
                <w:szCs w:val="24"/>
                <w:lang w:eastAsia="it-IT" w:bidi="it-IT"/>
              </w:rPr>
              <w:t xml:space="preserve">, n° e data </w:t>
            </w:r>
            <w:proofErr w:type="spellStart"/>
            <w:r w:rsidRPr="00772A7C">
              <w:rPr>
                <w:rFonts w:ascii="Calibri" w:eastAsia="Times New Roman" w:hAnsi="Calibri" w:cs="Calibri"/>
                <w:b/>
                <w:sz w:val="24"/>
                <w:szCs w:val="24"/>
                <w:lang w:eastAsia="it-IT" w:bidi="it-IT"/>
              </w:rPr>
              <w:t>offerta</w:t>
            </w:r>
            <w:proofErr w:type="spellEnd"/>
            <w:r w:rsidRPr="00772A7C">
              <w:rPr>
                <w:rFonts w:ascii="Calibri" w:eastAsia="Times New Roman" w:hAnsi="Calibri" w:cs="Calibri"/>
                <w:b/>
                <w:sz w:val="24"/>
                <w:szCs w:val="24"/>
                <w:lang w:eastAsia="it-IT" w:bidi="it-IT"/>
              </w:rPr>
              <w:t>)</w:t>
            </w:r>
          </w:p>
        </w:tc>
        <w:tc>
          <w:tcPr>
            <w:tcW w:w="852" w:type="dxa"/>
            <w:vMerge w:val="restart"/>
          </w:tcPr>
          <w:p w14:paraId="37264CDB" w14:textId="77777777" w:rsidR="00772A7C" w:rsidRPr="00772A7C" w:rsidRDefault="00772A7C" w:rsidP="00772A7C">
            <w:pPr>
              <w:jc w:val="both"/>
              <w:rPr>
                <w:rFonts w:ascii="Calibri" w:eastAsia="Times New Roman" w:hAnsi="Calibri" w:cs="Calibri"/>
                <w:b/>
                <w:sz w:val="24"/>
                <w:szCs w:val="24"/>
                <w:lang w:eastAsia="it-IT" w:bidi="it-IT"/>
              </w:rPr>
            </w:pPr>
          </w:p>
          <w:p w14:paraId="535F3B2F" w14:textId="77777777" w:rsidR="00772A7C" w:rsidRPr="00772A7C" w:rsidRDefault="00772A7C" w:rsidP="00772A7C">
            <w:pPr>
              <w:spacing w:before="10"/>
              <w:jc w:val="both"/>
              <w:rPr>
                <w:rFonts w:ascii="Calibri" w:eastAsia="Times New Roman" w:hAnsi="Calibri" w:cs="Calibri"/>
                <w:b/>
                <w:sz w:val="24"/>
                <w:szCs w:val="24"/>
                <w:lang w:eastAsia="it-IT" w:bidi="it-IT"/>
              </w:rPr>
            </w:pPr>
          </w:p>
          <w:p w14:paraId="076E5ACF" w14:textId="77777777" w:rsidR="00772A7C" w:rsidRPr="00772A7C" w:rsidRDefault="00772A7C" w:rsidP="00772A7C">
            <w:pPr>
              <w:spacing w:line="261" w:lineRule="auto"/>
              <w:ind w:left="79" w:right="50" w:firstLine="8"/>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Codice</w:t>
            </w:r>
            <w:proofErr w:type="spellEnd"/>
            <w:r w:rsidRPr="00772A7C">
              <w:rPr>
                <w:rFonts w:ascii="Calibri" w:eastAsia="Times New Roman" w:hAnsi="Calibri" w:cs="Calibri"/>
                <w:b/>
                <w:sz w:val="24"/>
                <w:szCs w:val="24"/>
                <w:lang w:eastAsia="it-IT" w:bidi="it-IT"/>
              </w:rPr>
              <w:t xml:space="preserve"> da </w:t>
            </w:r>
            <w:proofErr w:type="spellStart"/>
            <w:r w:rsidRPr="00772A7C">
              <w:rPr>
                <w:rFonts w:ascii="Calibri" w:eastAsia="Times New Roman" w:hAnsi="Calibri" w:cs="Calibri"/>
                <w:b/>
                <w:sz w:val="24"/>
                <w:szCs w:val="24"/>
                <w:lang w:eastAsia="it-IT" w:bidi="it-IT"/>
              </w:rPr>
              <w:t>prezziario</w:t>
            </w:r>
            <w:proofErr w:type="spellEnd"/>
          </w:p>
        </w:tc>
        <w:tc>
          <w:tcPr>
            <w:tcW w:w="1493" w:type="dxa"/>
            <w:vMerge w:val="restart"/>
          </w:tcPr>
          <w:p w14:paraId="2F9E7DC8" w14:textId="77777777" w:rsidR="00772A7C" w:rsidRPr="00772A7C" w:rsidRDefault="00772A7C" w:rsidP="00772A7C">
            <w:pPr>
              <w:jc w:val="both"/>
              <w:rPr>
                <w:rFonts w:ascii="Calibri" w:eastAsia="Times New Roman" w:hAnsi="Calibri" w:cs="Calibri"/>
                <w:b/>
                <w:sz w:val="24"/>
                <w:szCs w:val="24"/>
                <w:lang w:eastAsia="it-IT" w:bidi="it-IT"/>
              </w:rPr>
            </w:pPr>
          </w:p>
          <w:p w14:paraId="6E4C3F8A" w14:textId="77777777" w:rsidR="00772A7C" w:rsidRPr="00772A7C" w:rsidRDefault="00772A7C" w:rsidP="00772A7C">
            <w:pPr>
              <w:spacing w:before="2"/>
              <w:jc w:val="both"/>
              <w:rPr>
                <w:rFonts w:ascii="Calibri" w:eastAsia="Times New Roman" w:hAnsi="Calibri" w:cs="Calibri"/>
                <w:b/>
                <w:sz w:val="24"/>
                <w:szCs w:val="24"/>
                <w:lang w:eastAsia="it-IT" w:bidi="it-IT"/>
              </w:rPr>
            </w:pPr>
          </w:p>
          <w:p w14:paraId="7E2E81D2" w14:textId="77777777" w:rsidR="00772A7C" w:rsidRPr="00772A7C" w:rsidRDefault="00772A7C" w:rsidP="00772A7C">
            <w:pPr>
              <w:spacing w:line="261" w:lineRule="auto"/>
              <w:ind w:left="75"/>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Descrizione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Lavori</w:t>
            </w:r>
            <w:proofErr w:type="spellEnd"/>
            <w:r w:rsidRPr="00772A7C">
              <w:rPr>
                <w:rFonts w:ascii="Calibri" w:eastAsia="Times New Roman" w:hAnsi="Calibri" w:cs="Calibri"/>
                <w:b/>
                <w:sz w:val="24"/>
                <w:szCs w:val="24"/>
                <w:lang w:eastAsia="it-IT" w:bidi="it-IT"/>
              </w:rPr>
              <w:t>/</w:t>
            </w:r>
            <w:proofErr w:type="spellStart"/>
            <w:r w:rsidRPr="00772A7C">
              <w:rPr>
                <w:rFonts w:ascii="Calibri" w:eastAsia="Times New Roman" w:hAnsi="Calibri" w:cs="Calibri"/>
                <w:b/>
                <w:sz w:val="24"/>
                <w:szCs w:val="24"/>
                <w:lang w:eastAsia="it-IT" w:bidi="it-IT"/>
              </w:rPr>
              <w:t>attrezzature</w:t>
            </w:r>
            <w:proofErr w:type="spellEnd"/>
          </w:p>
          <w:p w14:paraId="59375CAF" w14:textId="77777777" w:rsidR="00772A7C" w:rsidRPr="00772A7C" w:rsidRDefault="00772A7C" w:rsidP="00772A7C">
            <w:pPr>
              <w:spacing w:line="179" w:lineRule="exact"/>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w:t>
            </w:r>
            <w:proofErr w:type="spellStart"/>
            <w:proofErr w:type="gramStart"/>
            <w:r w:rsidRPr="00772A7C">
              <w:rPr>
                <w:rFonts w:ascii="Calibri" w:eastAsia="Times New Roman" w:hAnsi="Calibri" w:cs="Calibri"/>
                <w:b/>
                <w:sz w:val="24"/>
                <w:szCs w:val="24"/>
                <w:lang w:eastAsia="it-IT" w:bidi="it-IT"/>
              </w:rPr>
              <w:t>investimenti</w:t>
            </w:r>
            <w:proofErr w:type="spellEnd"/>
            <w:proofErr w:type="gramEnd"/>
          </w:p>
        </w:tc>
        <w:tc>
          <w:tcPr>
            <w:tcW w:w="4258" w:type="dxa"/>
            <w:gridSpan w:val="5"/>
          </w:tcPr>
          <w:p w14:paraId="3BEB881B" w14:textId="77777777" w:rsidR="00772A7C" w:rsidRPr="00772A7C" w:rsidRDefault="00772A7C" w:rsidP="00772A7C">
            <w:pPr>
              <w:spacing w:before="5"/>
              <w:jc w:val="both"/>
              <w:rPr>
                <w:rFonts w:ascii="Calibri" w:eastAsia="Times New Roman" w:hAnsi="Calibri" w:cs="Calibri"/>
                <w:b/>
                <w:sz w:val="24"/>
                <w:szCs w:val="24"/>
                <w:lang w:eastAsia="it-IT" w:bidi="it-IT"/>
              </w:rPr>
            </w:pPr>
          </w:p>
          <w:p w14:paraId="55D1482D" w14:textId="77777777" w:rsidR="00772A7C" w:rsidRPr="00772A7C" w:rsidRDefault="00772A7C" w:rsidP="00772A7C">
            <w:pPr>
              <w:ind w:right="1717"/>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Dimensioni</w:t>
            </w:r>
            <w:proofErr w:type="spellEnd"/>
          </w:p>
        </w:tc>
        <w:tc>
          <w:tcPr>
            <w:tcW w:w="1314" w:type="dxa"/>
            <w:vMerge w:val="restart"/>
          </w:tcPr>
          <w:p w14:paraId="58CAD46B" w14:textId="77777777" w:rsidR="00772A7C" w:rsidRPr="00772A7C" w:rsidRDefault="00772A7C" w:rsidP="00772A7C">
            <w:pPr>
              <w:spacing w:before="1"/>
              <w:jc w:val="both"/>
              <w:rPr>
                <w:rFonts w:ascii="Calibri" w:eastAsia="Times New Roman" w:hAnsi="Calibri" w:cs="Calibri"/>
                <w:b/>
                <w:sz w:val="24"/>
                <w:szCs w:val="24"/>
                <w:lang w:eastAsia="it-IT" w:bidi="it-IT"/>
              </w:rPr>
            </w:pPr>
          </w:p>
          <w:p w14:paraId="7843E030" w14:textId="77777777" w:rsidR="00772A7C" w:rsidRPr="00772A7C" w:rsidRDefault="00772A7C" w:rsidP="00772A7C">
            <w:pPr>
              <w:ind w:left="122" w:right="115"/>
              <w:jc w:val="both"/>
              <w:rPr>
                <w:rFonts w:ascii="Calibri" w:eastAsia="Times New Roman" w:hAnsi="Calibri" w:cs="Calibri"/>
                <w:b/>
                <w:lang w:eastAsia="it-IT" w:bidi="it-IT"/>
              </w:rPr>
            </w:pPr>
            <w:r w:rsidRPr="00772A7C">
              <w:rPr>
                <w:rFonts w:ascii="Calibri" w:eastAsia="Times New Roman" w:hAnsi="Calibri" w:cs="Calibri"/>
                <w:b/>
                <w:lang w:eastAsia="it-IT" w:bidi="it-IT"/>
              </w:rPr>
              <w:t xml:space="preserve">Prezzo </w:t>
            </w:r>
            <w:proofErr w:type="spellStart"/>
            <w:r w:rsidRPr="00772A7C">
              <w:rPr>
                <w:rFonts w:ascii="Calibri" w:eastAsia="Times New Roman" w:hAnsi="Calibri" w:cs="Calibri"/>
                <w:b/>
                <w:lang w:eastAsia="it-IT" w:bidi="it-IT"/>
              </w:rPr>
              <w:t>unitario</w:t>
            </w:r>
            <w:proofErr w:type="spellEnd"/>
            <w:r w:rsidRPr="00772A7C">
              <w:rPr>
                <w:rFonts w:ascii="Calibri" w:eastAsia="Times New Roman" w:hAnsi="Calibri" w:cs="Calibri"/>
                <w:b/>
                <w:lang w:eastAsia="it-IT" w:bidi="it-IT"/>
              </w:rPr>
              <w:t xml:space="preserve"> da </w:t>
            </w:r>
            <w:proofErr w:type="spellStart"/>
            <w:r w:rsidRPr="00772A7C">
              <w:rPr>
                <w:rFonts w:ascii="Calibri" w:eastAsia="Times New Roman" w:hAnsi="Calibri" w:cs="Calibri"/>
                <w:b/>
                <w:lang w:eastAsia="it-IT" w:bidi="it-IT"/>
              </w:rPr>
              <w:t>prezziario</w:t>
            </w:r>
            <w:proofErr w:type="spellEnd"/>
            <w:r w:rsidRPr="00772A7C">
              <w:rPr>
                <w:rFonts w:ascii="Calibri" w:eastAsia="Times New Roman" w:hAnsi="Calibri" w:cs="Calibri"/>
                <w:b/>
                <w:lang w:eastAsia="it-IT" w:bidi="it-IT"/>
              </w:rPr>
              <w:t xml:space="preserve"> o da    </w:t>
            </w:r>
            <w:proofErr w:type="spellStart"/>
            <w:r w:rsidRPr="00772A7C">
              <w:rPr>
                <w:rFonts w:ascii="Calibri" w:eastAsia="Times New Roman" w:hAnsi="Calibri" w:cs="Calibri"/>
                <w:b/>
                <w:lang w:eastAsia="it-IT" w:bidi="it-IT"/>
              </w:rPr>
              <w:t>preventivo</w:t>
            </w:r>
            <w:proofErr w:type="spellEnd"/>
          </w:p>
        </w:tc>
        <w:tc>
          <w:tcPr>
            <w:tcW w:w="851" w:type="dxa"/>
            <w:vMerge w:val="restart"/>
          </w:tcPr>
          <w:p w14:paraId="5EFC910A" w14:textId="77777777" w:rsidR="00772A7C" w:rsidRPr="00772A7C" w:rsidRDefault="00772A7C" w:rsidP="00772A7C">
            <w:pPr>
              <w:jc w:val="both"/>
              <w:rPr>
                <w:rFonts w:ascii="Calibri" w:eastAsia="Times New Roman" w:hAnsi="Calibri" w:cs="Calibri"/>
                <w:b/>
                <w:sz w:val="24"/>
                <w:szCs w:val="24"/>
                <w:lang w:eastAsia="it-IT" w:bidi="it-IT"/>
              </w:rPr>
            </w:pPr>
          </w:p>
          <w:p w14:paraId="1A55135D" w14:textId="77777777" w:rsidR="00772A7C" w:rsidRPr="00772A7C" w:rsidRDefault="00772A7C" w:rsidP="00772A7C">
            <w:pPr>
              <w:jc w:val="both"/>
              <w:rPr>
                <w:rFonts w:ascii="Calibri" w:eastAsia="Times New Roman" w:hAnsi="Calibri" w:cs="Calibri"/>
                <w:b/>
                <w:sz w:val="24"/>
                <w:szCs w:val="24"/>
                <w:lang w:eastAsia="it-IT" w:bidi="it-IT"/>
              </w:rPr>
            </w:pPr>
          </w:p>
          <w:p w14:paraId="4CD48B62" w14:textId="77777777" w:rsidR="00772A7C" w:rsidRPr="00772A7C" w:rsidRDefault="00772A7C" w:rsidP="00772A7C">
            <w:pPr>
              <w:spacing w:before="7"/>
              <w:jc w:val="both"/>
              <w:rPr>
                <w:rFonts w:ascii="Calibri" w:eastAsia="Times New Roman" w:hAnsi="Calibri" w:cs="Calibri"/>
                <w:b/>
                <w:sz w:val="24"/>
                <w:szCs w:val="24"/>
                <w:lang w:eastAsia="it-IT" w:bidi="it-IT"/>
              </w:rPr>
            </w:pPr>
          </w:p>
          <w:p w14:paraId="10F41C13" w14:textId="77777777" w:rsidR="00772A7C" w:rsidRPr="00772A7C" w:rsidRDefault="00772A7C" w:rsidP="00772A7C">
            <w:pPr>
              <w:ind w:left="97"/>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Totale</w:t>
            </w:r>
            <w:proofErr w:type="spellEnd"/>
          </w:p>
        </w:tc>
      </w:tr>
      <w:tr w:rsidR="00772A7C" w:rsidRPr="00772A7C" w14:paraId="74734001" w14:textId="77777777" w:rsidTr="003D4929">
        <w:trPr>
          <w:trHeight w:val="794"/>
        </w:trPr>
        <w:tc>
          <w:tcPr>
            <w:tcW w:w="1722" w:type="dxa"/>
            <w:vMerge/>
            <w:tcBorders>
              <w:top w:val="nil"/>
            </w:tcBorders>
          </w:tcPr>
          <w:p w14:paraId="2D09F9F4" w14:textId="77777777" w:rsidR="00772A7C" w:rsidRPr="00772A7C" w:rsidRDefault="00772A7C" w:rsidP="00772A7C">
            <w:pPr>
              <w:jc w:val="both"/>
              <w:rPr>
                <w:rFonts w:ascii="Calibri" w:eastAsia="Times New Roman" w:hAnsi="Calibri" w:cs="Calibri"/>
                <w:sz w:val="24"/>
                <w:szCs w:val="24"/>
                <w:lang w:eastAsia="it-IT" w:bidi="it-IT"/>
              </w:rPr>
            </w:pPr>
          </w:p>
        </w:tc>
        <w:tc>
          <w:tcPr>
            <w:tcW w:w="852" w:type="dxa"/>
            <w:vMerge/>
            <w:tcBorders>
              <w:top w:val="nil"/>
            </w:tcBorders>
          </w:tcPr>
          <w:p w14:paraId="72C6C301" w14:textId="77777777" w:rsidR="00772A7C" w:rsidRPr="00772A7C" w:rsidRDefault="00772A7C" w:rsidP="00772A7C">
            <w:pPr>
              <w:jc w:val="both"/>
              <w:rPr>
                <w:rFonts w:ascii="Calibri" w:eastAsia="Times New Roman" w:hAnsi="Calibri" w:cs="Calibri"/>
                <w:sz w:val="24"/>
                <w:szCs w:val="24"/>
                <w:lang w:eastAsia="it-IT" w:bidi="it-IT"/>
              </w:rPr>
            </w:pPr>
          </w:p>
        </w:tc>
        <w:tc>
          <w:tcPr>
            <w:tcW w:w="1493" w:type="dxa"/>
            <w:vMerge/>
            <w:tcBorders>
              <w:top w:val="nil"/>
            </w:tcBorders>
          </w:tcPr>
          <w:p w14:paraId="4E33F480" w14:textId="77777777" w:rsidR="00772A7C" w:rsidRPr="00772A7C" w:rsidRDefault="00772A7C" w:rsidP="00772A7C">
            <w:pPr>
              <w:jc w:val="both"/>
              <w:rPr>
                <w:rFonts w:ascii="Calibri" w:eastAsia="Times New Roman" w:hAnsi="Calibri" w:cs="Calibri"/>
                <w:sz w:val="24"/>
                <w:szCs w:val="24"/>
                <w:lang w:eastAsia="it-IT" w:bidi="it-IT"/>
              </w:rPr>
            </w:pPr>
          </w:p>
        </w:tc>
        <w:tc>
          <w:tcPr>
            <w:tcW w:w="917" w:type="dxa"/>
          </w:tcPr>
          <w:p w14:paraId="3A37A526" w14:textId="77777777" w:rsidR="00772A7C" w:rsidRPr="00772A7C" w:rsidRDefault="00772A7C" w:rsidP="00772A7C">
            <w:pPr>
              <w:spacing w:before="6"/>
              <w:jc w:val="both"/>
              <w:rPr>
                <w:rFonts w:ascii="Calibri" w:eastAsia="Times New Roman" w:hAnsi="Calibri" w:cs="Calibri"/>
                <w:b/>
                <w:sz w:val="18"/>
                <w:szCs w:val="18"/>
                <w:lang w:eastAsia="it-IT" w:bidi="it-IT"/>
              </w:rPr>
            </w:pPr>
          </w:p>
          <w:p w14:paraId="03C763B2" w14:textId="77777777" w:rsidR="00772A7C" w:rsidRPr="00772A7C" w:rsidRDefault="00772A7C" w:rsidP="00772A7C">
            <w:pPr>
              <w:ind w:left="82"/>
              <w:jc w:val="both"/>
              <w:rPr>
                <w:rFonts w:ascii="Calibri" w:eastAsia="Times New Roman" w:hAnsi="Calibri" w:cs="Calibri"/>
                <w:b/>
                <w:sz w:val="18"/>
                <w:szCs w:val="18"/>
                <w:lang w:eastAsia="it-IT" w:bidi="it-IT"/>
              </w:rPr>
            </w:pPr>
            <w:proofErr w:type="spellStart"/>
            <w:r w:rsidRPr="00772A7C">
              <w:rPr>
                <w:rFonts w:ascii="Calibri" w:eastAsia="Times New Roman" w:hAnsi="Calibri" w:cs="Calibri"/>
                <w:b/>
                <w:sz w:val="18"/>
                <w:szCs w:val="18"/>
                <w:lang w:eastAsia="it-IT" w:bidi="it-IT"/>
              </w:rPr>
              <w:t>Lunghezza</w:t>
            </w:r>
            <w:proofErr w:type="spellEnd"/>
          </w:p>
        </w:tc>
        <w:tc>
          <w:tcPr>
            <w:tcW w:w="993" w:type="dxa"/>
          </w:tcPr>
          <w:p w14:paraId="134862AF" w14:textId="77777777" w:rsidR="00772A7C" w:rsidRPr="00772A7C" w:rsidRDefault="00772A7C" w:rsidP="00772A7C">
            <w:pPr>
              <w:spacing w:before="6"/>
              <w:jc w:val="both"/>
              <w:rPr>
                <w:rFonts w:ascii="Calibri" w:eastAsia="Times New Roman" w:hAnsi="Calibri" w:cs="Calibri"/>
                <w:b/>
                <w:sz w:val="18"/>
                <w:szCs w:val="18"/>
                <w:lang w:eastAsia="it-IT" w:bidi="it-IT"/>
              </w:rPr>
            </w:pPr>
          </w:p>
          <w:p w14:paraId="5AFE7DD5" w14:textId="77777777" w:rsidR="00772A7C" w:rsidRPr="00772A7C" w:rsidRDefault="00772A7C" w:rsidP="00772A7C">
            <w:pPr>
              <w:ind w:left="134"/>
              <w:jc w:val="both"/>
              <w:rPr>
                <w:rFonts w:ascii="Calibri" w:eastAsia="Times New Roman" w:hAnsi="Calibri" w:cs="Calibri"/>
                <w:b/>
                <w:sz w:val="18"/>
                <w:szCs w:val="18"/>
                <w:lang w:eastAsia="it-IT" w:bidi="it-IT"/>
              </w:rPr>
            </w:pPr>
            <w:proofErr w:type="spellStart"/>
            <w:r w:rsidRPr="00772A7C">
              <w:rPr>
                <w:rFonts w:ascii="Calibri" w:eastAsia="Times New Roman" w:hAnsi="Calibri" w:cs="Calibri"/>
                <w:b/>
                <w:sz w:val="18"/>
                <w:szCs w:val="18"/>
                <w:lang w:eastAsia="it-IT" w:bidi="it-IT"/>
              </w:rPr>
              <w:t>Larghezza</w:t>
            </w:r>
            <w:proofErr w:type="spellEnd"/>
          </w:p>
        </w:tc>
        <w:tc>
          <w:tcPr>
            <w:tcW w:w="714" w:type="dxa"/>
          </w:tcPr>
          <w:p w14:paraId="702E3F4D" w14:textId="77777777" w:rsidR="00772A7C" w:rsidRPr="00772A7C" w:rsidRDefault="00772A7C" w:rsidP="00772A7C">
            <w:pPr>
              <w:spacing w:before="6"/>
              <w:jc w:val="both"/>
              <w:rPr>
                <w:rFonts w:ascii="Calibri" w:eastAsia="Times New Roman" w:hAnsi="Calibri" w:cs="Calibri"/>
                <w:b/>
                <w:sz w:val="18"/>
                <w:szCs w:val="18"/>
                <w:lang w:eastAsia="it-IT" w:bidi="it-IT"/>
              </w:rPr>
            </w:pPr>
          </w:p>
          <w:p w14:paraId="393F4E88" w14:textId="77777777" w:rsidR="00772A7C" w:rsidRPr="00772A7C" w:rsidRDefault="00772A7C" w:rsidP="00772A7C">
            <w:pPr>
              <w:ind w:left="97"/>
              <w:jc w:val="both"/>
              <w:rPr>
                <w:rFonts w:ascii="Calibri" w:eastAsia="Times New Roman" w:hAnsi="Calibri" w:cs="Calibri"/>
                <w:b/>
                <w:sz w:val="18"/>
                <w:szCs w:val="18"/>
                <w:lang w:eastAsia="it-IT" w:bidi="it-IT"/>
              </w:rPr>
            </w:pPr>
            <w:proofErr w:type="spellStart"/>
            <w:r w:rsidRPr="00772A7C">
              <w:rPr>
                <w:rFonts w:ascii="Calibri" w:eastAsia="Times New Roman" w:hAnsi="Calibri" w:cs="Calibri"/>
                <w:b/>
                <w:sz w:val="18"/>
                <w:szCs w:val="18"/>
                <w:lang w:eastAsia="it-IT" w:bidi="it-IT"/>
              </w:rPr>
              <w:t>Altezza</w:t>
            </w:r>
            <w:proofErr w:type="spellEnd"/>
          </w:p>
        </w:tc>
        <w:tc>
          <w:tcPr>
            <w:tcW w:w="849" w:type="dxa"/>
          </w:tcPr>
          <w:p w14:paraId="4CB47E10" w14:textId="77777777" w:rsidR="00772A7C" w:rsidRPr="00772A7C" w:rsidRDefault="00772A7C" w:rsidP="00772A7C">
            <w:pPr>
              <w:spacing w:line="261" w:lineRule="auto"/>
              <w:ind w:left="151" w:right="140" w:hanging="5"/>
              <w:jc w:val="both"/>
              <w:rPr>
                <w:rFonts w:ascii="Calibri" w:eastAsia="Times New Roman" w:hAnsi="Calibri" w:cs="Calibri"/>
                <w:b/>
                <w:sz w:val="18"/>
                <w:szCs w:val="18"/>
                <w:lang w:eastAsia="it-IT" w:bidi="it-IT"/>
              </w:rPr>
            </w:pPr>
            <w:proofErr w:type="spellStart"/>
            <w:r w:rsidRPr="00772A7C">
              <w:rPr>
                <w:rFonts w:ascii="Calibri" w:eastAsia="Times New Roman" w:hAnsi="Calibri" w:cs="Calibri"/>
                <w:b/>
                <w:sz w:val="18"/>
                <w:szCs w:val="18"/>
                <w:lang w:eastAsia="it-IT" w:bidi="it-IT"/>
              </w:rPr>
              <w:t>Unità</w:t>
            </w:r>
            <w:proofErr w:type="spellEnd"/>
            <w:r w:rsidRPr="00772A7C">
              <w:rPr>
                <w:rFonts w:ascii="Calibri" w:eastAsia="Times New Roman" w:hAnsi="Calibri" w:cs="Calibri"/>
                <w:b/>
                <w:sz w:val="18"/>
                <w:szCs w:val="18"/>
                <w:lang w:eastAsia="it-IT" w:bidi="it-IT"/>
              </w:rPr>
              <w:t xml:space="preserve"> </w:t>
            </w:r>
            <w:proofErr w:type="spellStart"/>
            <w:r w:rsidRPr="00772A7C">
              <w:rPr>
                <w:rFonts w:ascii="Calibri" w:eastAsia="Times New Roman" w:hAnsi="Calibri" w:cs="Calibri"/>
                <w:b/>
                <w:sz w:val="18"/>
                <w:szCs w:val="18"/>
                <w:lang w:eastAsia="it-IT" w:bidi="it-IT"/>
              </w:rPr>
              <w:t>misura</w:t>
            </w:r>
            <w:proofErr w:type="spellEnd"/>
            <w:r w:rsidRPr="00772A7C">
              <w:rPr>
                <w:rFonts w:ascii="Calibri" w:eastAsia="Times New Roman" w:hAnsi="Calibri" w:cs="Calibri"/>
                <w:b/>
                <w:sz w:val="18"/>
                <w:szCs w:val="18"/>
                <w:lang w:eastAsia="it-IT" w:bidi="it-IT"/>
              </w:rPr>
              <w:t xml:space="preserve"> (m</w:t>
            </w:r>
            <w:r w:rsidRPr="00772A7C">
              <w:rPr>
                <w:rFonts w:ascii="Calibri" w:eastAsia="Times New Roman" w:hAnsi="Calibri" w:cs="Calibri"/>
                <w:b/>
                <w:sz w:val="18"/>
                <w:szCs w:val="18"/>
                <w:vertAlign w:val="superscript"/>
                <w:lang w:eastAsia="it-IT" w:bidi="it-IT"/>
              </w:rPr>
              <w:t>2</w:t>
            </w:r>
            <w:r w:rsidRPr="00772A7C">
              <w:rPr>
                <w:rFonts w:ascii="Calibri" w:eastAsia="Times New Roman" w:hAnsi="Calibri" w:cs="Calibri"/>
                <w:b/>
                <w:sz w:val="18"/>
                <w:szCs w:val="18"/>
                <w:lang w:eastAsia="it-IT" w:bidi="it-IT"/>
              </w:rPr>
              <w:t>,</w:t>
            </w:r>
            <w:r w:rsidRPr="00772A7C">
              <w:rPr>
                <w:rFonts w:ascii="Calibri" w:eastAsia="Times New Roman" w:hAnsi="Calibri" w:cs="Calibri"/>
                <w:b/>
                <w:spacing w:val="3"/>
                <w:sz w:val="18"/>
                <w:szCs w:val="18"/>
                <w:lang w:eastAsia="it-IT" w:bidi="it-IT"/>
              </w:rPr>
              <w:t xml:space="preserve"> </w:t>
            </w:r>
            <w:r w:rsidRPr="00772A7C">
              <w:rPr>
                <w:rFonts w:ascii="Calibri" w:eastAsia="Times New Roman" w:hAnsi="Calibri" w:cs="Calibri"/>
                <w:b/>
                <w:spacing w:val="-3"/>
                <w:sz w:val="18"/>
                <w:szCs w:val="18"/>
                <w:lang w:eastAsia="it-IT" w:bidi="it-IT"/>
              </w:rPr>
              <w:t>m</w:t>
            </w:r>
            <w:r w:rsidRPr="00772A7C">
              <w:rPr>
                <w:rFonts w:ascii="Calibri" w:eastAsia="Times New Roman" w:hAnsi="Calibri" w:cs="Calibri"/>
                <w:b/>
                <w:spacing w:val="-3"/>
                <w:sz w:val="18"/>
                <w:szCs w:val="18"/>
                <w:vertAlign w:val="superscript"/>
                <w:lang w:eastAsia="it-IT" w:bidi="it-IT"/>
              </w:rPr>
              <w:t>3</w:t>
            </w:r>
            <w:r w:rsidRPr="00772A7C">
              <w:rPr>
                <w:rFonts w:ascii="Calibri" w:eastAsia="Times New Roman" w:hAnsi="Calibri" w:cs="Calibri"/>
                <w:b/>
                <w:spacing w:val="-3"/>
                <w:sz w:val="18"/>
                <w:szCs w:val="18"/>
                <w:lang w:eastAsia="it-IT" w:bidi="it-IT"/>
              </w:rPr>
              <w:t>,</w:t>
            </w:r>
          </w:p>
          <w:p w14:paraId="435510AB" w14:textId="77777777" w:rsidR="00772A7C" w:rsidRPr="00772A7C" w:rsidRDefault="00772A7C" w:rsidP="00772A7C">
            <w:pPr>
              <w:spacing w:line="178" w:lineRule="exact"/>
              <w:ind w:left="109" w:right="100"/>
              <w:jc w:val="both"/>
              <w:rPr>
                <w:rFonts w:ascii="Calibri" w:eastAsia="Times New Roman" w:hAnsi="Calibri" w:cs="Calibri"/>
                <w:b/>
                <w:sz w:val="18"/>
                <w:szCs w:val="18"/>
                <w:lang w:eastAsia="it-IT" w:bidi="it-IT"/>
              </w:rPr>
            </w:pPr>
            <w:r w:rsidRPr="00772A7C">
              <w:rPr>
                <w:rFonts w:ascii="Calibri" w:eastAsia="Times New Roman" w:hAnsi="Calibri" w:cs="Calibri"/>
                <w:b/>
                <w:sz w:val="18"/>
                <w:szCs w:val="18"/>
                <w:lang w:eastAsia="it-IT" w:bidi="it-IT"/>
              </w:rPr>
              <w:t>Kg,</w:t>
            </w:r>
            <w:r w:rsidRPr="00772A7C">
              <w:rPr>
                <w:rFonts w:ascii="Calibri" w:eastAsia="Times New Roman" w:hAnsi="Calibri" w:cs="Calibri"/>
                <w:b/>
                <w:spacing w:val="-1"/>
                <w:sz w:val="18"/>
                <w:szCs w:val="18"/>
                <w:lang w:eastAsia="it-IT" w:bidi="it-IT"/>
              </w:rPr>
              <w:t xml:space="preserve"> </w:t>
            </w:r>
            <w:proofErr w:type="spellStart"/>
            <w:r w:rsidRPr="00772A7C">
              <w:rPr>
                <w:rFonts w:ascii="Calibri" w:eastAsia="Times New Roman" w:hAnsi="Calibri" w:cs="Calibri"/>
                <w:b/>
                <w:sz w:val="18"/>
                <w:szCs w:val="18"/>
                <w:lang w:eastAsia="it-IT" w:bidi="it-IT"/>
              </w:rPr>
              <w:t>ecc</w:t>
            </w:r>
            <w:proofErr w:type="spellEnd"/>
            <w:r w:rsidRPr="00772A7C">
              <w:rPr>
                <w:rFonts w:ascii="Calibri" w:eastAsia="Times New Roman" w:hAnsi="Calibri" w:cs="Calibri"/>
                <w:b/>
                <w:sz w:val="18"/>
                <w:szCs w:val="18"/>
                <w:lang w:eastAsia="it-IT" w:bidi="it-IT"/>
              </w:rPr>
              <w:t>.)</w:t>
            </w:r>
          </w:p>
        </w:tc>
        <w:tc>
          <w:tcPr>
            <w:tcW w:w="785" w:type="dxa"/>
          </w:tcPr>
          <w:p w14:paraId="316D3655" w14:textId="77777777" w:rsidR="00772A7C" w:rsidRPr="00772A7C" w:rsidRDefault="00772A7C" w:rsidP="00772A7C">
            <w:pPr>
              <w:spacing w:before="6"/>
              <w:jc w:val="both"/>
              <w:rPr>
                <w:rFonts w:ascii="Calibri" w:eastAsia="Times New Roman" w:hAnsi="Calibri" w:cs="Calibri"/>
                <w:b/>
                <w:sz w:val="18"/>
                <w:szCs w:val="18"/>
                <w:lang w:eastAsia="it-IT" w:bidi="it-IT"/>
              </w:rPr>
            </w:pPr>
          </w:p>
          <w:p w14:paraId="45CA15EC" w14:textId="77777777" w:rsidR="00772A7C" w:rsidRPr="00772A7C" w:rsidRDefault="00772A7C" w:rsidP="00772A7C">
            <w:pPr>
              <w:ind w:left="82"/>
              <w:jc w:val="both"/>
              <w:rPr>
                <w:rFonts w:ascii="Calibri" w:eastAsia="Times New Roman" w:hAnsi="Calibri" w:cs="Calibri"/>
                <w:b/>
                <w:sz w:val="18"/>
                <w:szCs w:val="18"/>
                <w:lang w:eastAsia="it-IT" w:bidi="it-IT"/>
              </w:rPr>
            </w:pPr>
            <w:proofErr w:type="spellStart"/>
            <w:r w:rsidRPr="00772A7C">
              <w:rPr>
                <w:rFonts w:ascii="Calibri" w:eastAsia="Times New Roman" w:hAnsi="Calibri" w:cs="Calibri"/>
                <w:b/>
                <w:sz w:val="18"/>
                <w:szCs w:val="18"/>
                <w:lang w:eastAsia="it-IT" w:bidi="it-IT"/>
              </w:rPr>
              <w:t>Quantità</w:t>
            </w:r>
            <w:proofErr w:type="spellEnd"/>
          </w:p>
        </w:tc>
        <w:tc>
          <w:tcPr>
            <w:tcW w:w="1314" w:type="dxa"/>
            <w:vMerge/>
            <w:tcBorders>
              <w:top w:val="nil"/>
            </w:tcBorders>
          </w:tcPr>
          <w:p w14:paraId="74B7DDAA" w14:textId="77777777" w:rsidR="00772A7C" w:rsidRPr="00772A7C" w:rsidRDefault="00772A7C" w:rsidP="00772A7C">
            <w:pPr>
              <w:jc w:val="both"/>
              <w:rPr>
                <w:rFonts w:ascii="Calibri" w:eastAsia="Times New Roman" w:hAnsi="Calibri" w:cs="Calibri"/>
                <w:sz w:val="24"/>
                <w:szCs w:val="24"/>
                <w:lang w:eastAsia="it-IT" w:bidi="it-IT"/>
              </w:rPr>
            </w:pPr>
          </w:p>
        </w:tc>
        <w:tc>
          <w:tcPr>
            <w:tcW w:w="851" w:type="dxa"/>
            <w:vMerge/>
            <w:tcBorders>
              <w:top w:val="nil"/>
            </w:tcBorders>
          </w:tcPr>
          <w:p w14:paraId="4CBFC848" w14:textId="77777777" w:rsidR="00772A7C" w:rsidRPr="00772A7C" w:rsidRDefault="00772A7C" w:rsidP="00772A7C">
            <w:pPr>
              <w:jc w:val="both"/>
              <w:rPr>
                <w:rFonts w:ascii="Calibri" w:eastAsia="Times New Roman" w:hAnsi="Calibri" w:cs="Calibri"/>
                <w:sz w:val="24"/>
                <w:szCs w:val="24"/>
                <w:lang w:eastAsia="it-IT" w:bidi="it-IT"/>
              </w:rPr>
            </w:pPr>
          </w:p>
        </w:tc>
      </w:tr>
      <w:tr w:rsidR="00772A7C" w:rsidRPr="00772A7C" w14:paraId="4ADCDC28" w14:textId="77777777" w:rsidTr="003D4929">
        <w:trPr>
          <w:trHeight w:val="273"/>
        </w:trPr>
        <w:tc>
          <w:tcPr>
            <w:tcW w:w="1722" w:type="dxa"/>
          </w:tcPr>
          <w:p w14:paraId="046B5C01" w14:textId="77777777" w:rsidR="00772A7C" w:rsidRPr="00772A7C" w:rsidRDefault="00772A7C" w:rsidP="00772A7C">
            <w:pPr>
              <w:jc w:val="both"/>
              <w:rPr>
                <w:rFonts w:ascii="Calibri" w:eastAsia="Times New Roman" w:hAnsi="Calibri" w:cs="Calibri"/>
                <w:sz w:val="18"/>
                <w:szCs w:val="18"/>
                <w:lang w:eastAsia="it-IT" w:bidi="it-IT"/>
              </w:rPr>
            </w:pPr>
          </w:p>
        </w:tc>
        <w:tc>
          <w:tcPr>
            <w:tcW w:w="852" w:type="dxa"/>
          </w:tcPr>
          <w:p w14:paraId="25B54CBC" w14:textId="77777777" w:rsidR="00772A7C" w:rsidRPr="00772A7C" w:rsidRDefault="00772A7C" w:rsidP="00772A7C">
            <w:pPr>
              <w:jc w:val="both"/>
              <w:rPr>
                <w:rFonts w:ascii="Calibri" w:eastAsia="Times New Roman" w:hAnsi="Calibri" w:cs="Calibri"/>
                <w:sz w:val="18"/>
                <w:szCs w:val="18"/>
                <w:lang w:eastAsia="it-IT" w:bidi="it-IT"/>
              </w:rPr>
            </w:pPr>
          </w:p>
        </w:tc>
        <w:tc>
          <w:tcPr>
            <w:tcW w:w="1493" w:type="dxa"/>
          </w:tcPr>
          <w:p w14:paraId="374D8EE1" w14:textId="77777777" w:rsidR="00772A7C" w:rsidRPr="00772A7C" w:rsidRDefault="00772A7C" w:rsidP="00772A7C">
            <w:pPr>
              <w:jc w:val="both"/>
              <w:rPr>
                <w:rFonts w:ascii="Calibri" w:eastAsia="Times New Roman" w:hAnsi="Calibri" w:cs="Calibri"/>
                <w:sz w:val="18"/>
                <w:szCs w:val="18"/>
                <w:lang w:eastAsia="it-IT" w:bidi="it-IT"/>
              </w:rPr>
            </w:pPr>
          </w:p>
        </w:tc>
        <w:tc>
          <w:tcPr>
            <w:tcW w:w="917" w:type="dxa"/>
          </w:tcPr>
          <w:p w14:paraId="356F2BA0"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04E96375" w14:textId="77777777" w:rsidR="00772A7C" w:rsidRPr="00772A7C" w:rsidRDefault="00772A7C" w:rsidP="00772A7C">
            <w:pPr>
              <w:jc w:val="both"/>
              <w:rPr>
                <w:rFonts w:ascii="Calibri" w:eastAsia="Times New Roman" w:hAnsi="Calibri" w:cs="Calibri"/>
                <w:sz w:val="18"/>
                <w:szCs w:val="18"/>
                <w:lang w:eastAsia="it-IT" w:bidi="it-IT"/>
              </w:rPr>
            </w:pPr>
          </w:p>
        </w:tc>
        <w:tc>
          <w:tcPr>
            <w:tcW w:w="714" w:type="dxa"/>
          </w:tcPr>
          <w:p w14:paraId="08993A2D" w14:textId="77777777" w:rsidR="00772A7C" w:rsidRPr="00772A7C" w:rsidRDefault="00772A7C" w:rsidP="00772A7C">
            <w:pPr>
              <w:jc w:val="both"/>
              <w:rPr>
                <w:rFonts w:ascii="Calibri" w:eastAsia="Times New Roman" w:hAnsi="Calibri" w:cs="Calibri"/>
                <w:sz w:val="18"/>
                <w:szCs w:val="18"/>
                <w:lang w:eastAsia="it-IT" w:bidi="it-IT"/>
              </w:rPr>
            </w:pPr>
          </w:p>
        </w:tc>
        <w:tc>
          <w:tcPr>
            <w:tcW w:w="849" w:type="dxa"/>
          </w:tcPr>
          <w:p w14:paraId="79598C70" w14:textId="77777777" w:rsidR="00772A7C" w:rsidRPr="00772A7C" w:rsidRDefault="00772A7C" w:rsidP="00772A7C">
            <w:pPr>
              <w:jc w:val="both"/>
              <w:rPr>
                <w:rFonts w:ascii="Calibri" w:eastAsia="Times New Roman" w:hAnsi="Calibri" w:cs="Calibri"/>
                <w:sz w:val="18"/>
                <w:szCs w:val="18"/>
                <w:lang w:eastAsia="it-IT" w:bidi="it-IT"/>
              </w:rPr>
            </w:pPr>
          </w:p>
        </w:tc>
        <w:tc>
          <w:tcPr>
            <w:tcW w:w="785" w:type="dxa"/>
          </w:tcPr>
          <w:p w14:paraId="7B6D9873" w14:textId="77777777" w:rsidR="00772A7C" w:rsidRPr="00772A7C" w:rsidRDefault="00772A7C" w:rsidP="00772A7C">
            <w:pPr>
              <w:jc w:val="both"/>
              <w:rPr>
                <w:rFonts w:ascii="Calibri" w:eastAsia="Times New Roman" w:hAnsi="Calibri" w:cs="Calibri"/>
                <w:sz w:val="18"/>
                <w:szCs w:val="18"/>
                <w:lang w:eastAsia="it-IT" w:bidi="it-IT"/>
              </w:rPr>
            </w:pPr>
          </w:p>
        </w:tc>
        <w:tc>
          <w:tcPr>
            <w:tcW w:w="1314" w:type="dxa"/>
          </w:tcPr>
          <w:p w14:paraId="367E660B"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2A1D8DFD"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66A55CD3" w14:textId="77777777" w:rsidTr="003D4929">
        <w:trPr>
          <w:trHeight w:val="277"/>
        </w:trPr>
        <w:tc>
          <w:tcPr>
            <w:tcW w:w="1722" w:type="dxa"/>
          </w:tcPr>
          <w:p w14:paraId="15F6BBAE" w14:textId="77777777" w:rsidR="00772A7C" w:rsidRPr="00772A7C" w:rsidRDefault="00772A7C" w:rsidP="00772A7C">
            <w:pPr>
              <w:jc w:val="both"/>
              <w:rPr>
                <w:rFonts w:ascii="Calibri" w:eastAsia="Times New Roman" w:hAnsi="Calibri" w:cs="Calibri"/>
                <w:sz w:val="18"/>
                <w:szCs w:val="18"/>
                <w:lang w:eastAsia="it-IT" w:bidi="it-IT"/>
              </w:rPr>
            </w:pPr>
          </w:p>
        </w:tc>
        <w:tc>
          <w:tcPr>
            <w:tcW w:w="852" w:type="dxa"/>
          </w:tcPr>
          <w:p w14:paraId="358AD130" w14:textId="77777777" w:rsidR="00772A7C" w:rsidRPr="00772A7C" w:rsidRDefault="00772A7C" w:rsidP="00772A7C">
            <w:pPr>
              <w:jc w:val="both"/>
              <w:rPr>
                <w:rFonts w:ascii="Calibri" w:eastAsia="Times New Roman" w:hAnsi="Calibri" w:cs="Calibri"/>
                <w:sz w:val="18"/>
                <w:szCs w:val="18"/>
                <w:lang w:eastAsia="it-IT" w:bidi="it-IT"/>
              </w:rPr>
            </w:pPr>
          </w:p>
        </w:tc>
        <w:tc>
          <w:tcPr>
            <w:tcW w:w="1493" w:type="dxa"/>
          </w:tcPr>
          <w:p w14:paraId="2987E326" w14:textId="77777777" w:rsidR="00772A7C" w:rsidRPr="00772A7C" w:rsidRDefault="00772A7C" w:rsidP="00772A7C">
            <w:pPr>
              <w:jc w:val="both"/>
              <w:rPr>
                <w:rFonts w:ascii="Calibri" w:eastAsia="Times New Roman" w:hAnsi="Calibri" w:cs="Calibri"/>
                <w:sz w:val="18"/>
                <w:szCs w:val="18"/>
                <w:lang w:eastAsia="it-IT" w:bidi="it-IT"/>
              </w:rPr>
            </w:pPr>
          </w:p>
        </w:tc>
        <w:tc>
          <w:tcPr>
            <w:tcW w:w="917" w:type="dxa"/>
          </w:tcPr>
          <w:p w14:paraId="5D21F1EF"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7A4B4273" w14:textId="77777777" w:rsidR="00772A7C" w:rsidRPr="00772A7C" w:rsidRDefault="00772A7C" w:rsidP="00772A7C">
            <w:pPr>
              <w:jc w:val="both"/>
              <w:rPr>
                <w:rFonts w:ascii="Calibri" w:eastAsia="Times New Roman" w:hAnsi="Calibri" w:cs="Calibri"/>
                <w:sz w:val="18"/>
                <w:szCs w:val="18"/>
                <w:lang w:eastAsia="it-IT" w:bidi="it-IT"/>
              </w:rPr>
            </w:pPr>
          </w:p>
        </w:tc>
        <w:tc>
          <w:tcPr>
            <w:tcW w:w="714" w:type="dxa"/>
          </w:tcPr>
          <w:p w14:paraId="344133CF" w14:textId="77777777" w:rsidR="00772A7C" w:rsidRPr="00772A7C" w:rsidRDefault="00772A7C" w:rsidP="00772A7C">
            <w:pPr>
              <w:jc w:val="both"/>
              <w:rPr>
                <w:rFonts w:ascii="Calibri" w:eastAsia="Times New Roman" w:hAnsi="Calibri" w:cs="Calibri"/>
                <w:sz w:val="18"/>
                <w:szCs w:val="18"/>
                <w:lang w:eastAsia="it-IT" w:bidi="it-IT"/>
              </w:rPr>
            </w:pPr>
          </w:p>
        </w:tc>
        <w:tc>
          <w:tcPr>
            <w:tcW w:w="849" w:type="dxa"/>
          </w:tcPr>
          <w:p w14:paraId="446D53C1" w14:textId="77777777" w:rsidR="00772A7C" w:rsidRPr="00772A7C" w:rsidRDefault="00772A7C" w:rsidP="00772A7C">
            <w:pPr>
              <w:jc w:val="both"/>
              <w:rPr>
                <w:rFonts w:ascii="Calibri" w:eastAsia="Times New Roman" w:hAnsi="Calibri" w:cs="Calibri"/>
                <w:sz w:val="18"/>
                <w:szCs w:val="18"/>
                <w:lang w:eastAsia="it-IT" w:bidi="it-IT"/>
              </w:rPr>
            </w:pPr>
          </w:p>
        </w:tc>
        <w:tc>
          <w:tcPr>
            <w:tcW w:w="785" w:type="dxa"/>
          </w:tcPr>
          <w:p w14:paraId="3132FEDD" w14:textId="77777777" w:rsidR="00772A7C" w:rsidRPr="00772A7C" w:rsidRDefault="00772A7C" w:rsidP="00772A7C">
            <w:pPr>
              <w:jc w:val="both"/>
              <w:rPr>
                <w:rFonts w:ascii="Calibri" w:eastAsia="Times New Roman" w:hAnsi="Calibri" w:cs="Calibri"/>
                <w:sz w:val="18"/>
                <w:szCs w:val="18"/>
                <w:lang w:eastAsia="it-IT" w:bidi="it-IT"/>
              </w:rPr>
            </w:pPr>
          </w:p>
        </w:tc>
        <w:tc>
          <w:tcPr>
            <w:tcW w:w="1314" w:type="dxa"/>
          </w:tcPr>
          <w:p w14:paraId="0C681F68"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11899853"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14DD9E3C" w14:textId="77777777" w:rsidTr="003D4929">
        <w:trPr>
          <w:trHeight w:val="274"/>
        </w:trPr>
        <w:tc>
          <w:tcPr>
            <w:tcW w:w="1722" w:type="dxa"/>
          </w:tcPr>
          <w:p w14:paraId="70E6FF17" w14:textId="77777777" w:rsidR="00772A7C" w:rsidRPr="00772A7C" w:rsidRDefault="00772A7C" w:rsidP="00772A7C">
            <w:pPr>
              <w:jc w:val="both"/>
              <w:rPr>
                <w:rFonts w:ascii="Calibri" w:eastAsia="Times New Roman" w:hAnsi="Calibri" w:cs="Calibri"/>
                <w:sz w:val="18"/>
                <w:szCs w:val="18"/>
                <w:lang w:eastAsia="it-IT" w:bidi="it-IT"/>
              </w:rPr>
            </w:pPr>
          </w:p>
        </w:tc>
        <w:tc>
          <w:tcPr>
            <w:tcW w:w="852" w:type="dxa"/>
          </w:tcPr>
          <w:p w14:paraId="68D4F988" w14:textId="77777777" w:rsidR="00772A7C" w:rsidRPr="00772A7C" w:rsidRDefault="00772A7C" w:rsidP="00772A7C">
            <w:pPr>
              <w:jc w:val="both"/>
              <w:rPr>
                <w:rFonts w:ascii="Calibri" w:eastAsia="Times New Roman" w:hAnsi="Calibri" w:cs="Calibri"/>
                <w:sz w:val="18"/>
                <w:szCs w:val="18"/>
                <w:lang w:eastAsia="it-IT" w:bidi="it-IT"/>
              </w:rPr>
            </w:pPr>
          </w:p>
        </w:tc>
        <w:tc>
          <w:tcPr>
            <w:tcW w:w="1493" w:type="dxa"/>
          </w:tcPr>
          <w:p w14:paraId="4D75D110" w14:textId="77777777" w:rsidR="00772A7C" w:rsidRPr="00772A7C" w:rsidRDefault="00772A7C" w:rsidP="00772A7C">
            <w:pPr>
              <w:jc w:val="both"/>
              <w:rPr>
                <w:rFonts w:ascii="Calibri" w:eastAsia="Times New Roman" w:hAnsi="Calibri" w:cs="Calibri"/>
                <w:sz w:val="18"/>
                <w:szCs w:val="18"/>
                <w:lang w:eastAsia="it-IT" w:bidi="it-IT"/>
              </w:rPr>
            </w:pPr>
          </w:p>
        </w:tc>
        <w:tc>
          <w:tcPr>
            <w:tcW w:w="917" w:type="dxa"/>
          </w:tcPr>
          <w:p w14:paraId="3BE239EA"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70D49D72" w14:textId="77777777" w:rsidR="00772A7C" w:rsidRPr="00772A7C" w:rsidRDefault="00772A7C" w:rsidP="00772A7C">
            <w:pPr>
              <w:jc w:val="both"/>
              <w:rPr>
                <w:rFonts w:ascii="Calibri" w:eastAsia="Times New Roman" w:hAnsi="Calibri" w:cs="Calibri"/>
                <w:sz w:val="18"/>
                <w:szCs w:val="18"/>
                <w:lang w:eastAsia="it-IT" w:bidi="it-IT"/>
              </w:rPr>
            </w:pPr>
          </w:p>
        </w:tc>
        <w:tc>
          <w:tcPr>
            <w:tcW w:w="714" w:type="dxa"/>
          </w:tcPr>
          <w:p w14:paraId="27A91DA5" w14:textId="77777777" w:rsidR="00772A7C" w:rsidRPr="00772A7C" w:rsidRDefault="00772A7C" w:rsidP="00772A7C">
            <w:pPr>
              <w:jc w:val="both"/>
              <w:rPr>
                <w:rFonts w:ascii="Calibri" w:eastAsia="Times New Roman" w:hAnsi="Calibri" w:cs="Calibri"/>
                <w:sz w:val="18"/>
                <w:szCs w:val="18"/>
                <w:lang w:eastAsia="it-IT" w:bidi="it-IT"/>
              </w:rPr>
            </w:pPr>
          </w:p>
        </w:tc>
        <w:tc>
          <w:tcPr>
            <w:tcW w:w="849" w:type="dxa"/>
          </w:tcPr>
          <w:p w14:paraId="1DE306E7" w14:textId="77777777" w:rsidR="00772A7C" w:rsidRPr="00772A7C" w:rsidRDefault="00772A7C" w:rsidP="00772A7C">
            <w:pPr>
              <w:jc w:val="both"/>
              <w:rPr>
                <w:rFonts w:ascii="Calibri" w:eastAsia="Times New Roman" w:hAnsi="Calibri" w:cs="Calibri"/>
                <w:sz w:val="18"/>
                <w:szCs w:val="18"/>
                <w:lang w:eastAsia="it-IT" w:bidi="it-IT"/>
              </w:rPr>
            </w:pPr>
          </w:p>
        </w:tc>
        <w:tc>
          <w:tcPr>
            <w:tcW w:w="785" w:type="dxa"/>
          </w:tcPr>
          <w:p w14:paraId="298C9C18" w14:textId="77777777" w:rsidR="00772A7C" w:rsidRPr="00772A7C" w:rsidRDefault="00772A7C" w:rsidP="00772A7C">
            <w:pPr>
              <w:jc w:val="both"/>
              <w:rPr>
                <w:rFonts w:ascii="Calibri" w:eastAsia="Times New Roman" w:hAnsi="Calibri" w:cs="Calibri"/>
                <w:sz w:val="18"/>
                <w:szCs w:val="18"/>
                <w:lang w:eastAsia="it-IT" w:bidi="it-IT"/>
              </w:rPr>
            </w:pPr>
          </w:p>
        </w:tc>
        <w:tc>
          <w:tcPr>
            <w:tcW w:w="1314" w:type="dxa"/>
          </w:tcPr>
          <w:p w14:paraId="124D05D6"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2FE5904D"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31920444" w14:textId="77777777" w:rsidTr="003D4929">
        <w:trPr>
          <w:trHeight w:val="278"/>
        </w:trPr>
        <w:tc>
          <w:tcPr>
            <w:tcW w:w="9639" w:type="dxa"/>
            <w:gridSpan w:val="9"/>
          </w:tcPr>
          <w:p w14:paraId="150C297C" w14:textId="77777777" w:rsidR="00772A7C" w:rsidRPr="00772A7C" w:rsidRDefault="00772A7C" w:rsidP="00772A7C">
            <w:pPr>
              <w:spacing w:line="182" w:lineRule="exact"/>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Totale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impianti</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macchinari</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attrezzature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allestimenti</w:t>
            </w:r>
            <w:proofErr w:type="spellEnd"/>
          </w:p>
        </w:tc>
        <w:tc>
          <w:tcPr>
            <w:tcW w:w="851" w:type="dxa"/>
          </w:tcPr>
          <w:p w14:paraId="0EA02AAE" w14:textId="77777777" w:rsidR="00772A7C" w:rsidRPr="00772A7C" w:rsidRDefault="00772A7C" w:rsidP="00772A7C">
            <w:pPr>
              <w:jc w:val="both"/>
              <w:rPr>
                <w:rFonts w:ascii="Calibri" w:eastAsia="Times New Roman" w:hAnsi="Calibri" w:cs="Calibri"/>
                <w:sz w:val="24"/>
                <w:szCs w:val="24"/>
                <w:lang w:eastAsia="it-IT" w:bidi="it-IT"/>
              </w:rPr>
            </w:pPr>
          </w:p>
        </w:tc>
      </w:tr>
    </w:tbl>
    <w:p w14:paraId="49BA813D" w14:textId="77777777" w:rsidR="00772A7C" w:rsidRPr="00772A7C" w:rsidRDefault="00772A7C" w:rsidP="00772A7C">
      <w:pPr>
        <w:widowControl w:val="0"/>
        <w:autoSpaceDE w:val="0"/>
        <w:autoSpaceDN w:val="0"/>
        <w:spacing w:before="9" w:after="0" w:line="240" w:lineRule="auto"/>
        <w:jc w:val="both"/>
        <w:rPr>
          <w:rFonts w:ascii="Calibri" w:eastAsia="Times New Roman" w:hAnsi="Calibri" w:cs="Calibri"/>
          <w:b/>
          <w:sz w:val="24"/>
          <w:szCs w:val="24"/>
          <w:lang w:eastAsia="it-IT" w:bidi="it-IT"/>
        </w:rPr>
      </w:pPr>
    </w:p>
    <w:p w14:paraId="12FCE784" w14:textId="77777777" w:rsidR="00772A7C" w:rsidRPr="00772A7C" w:rsidRDefault="00772A7C" w:rsidP="00772A7C">
      <w:pPr>
        <w:widowControl w:val="0"/>
        <w:numPr>
          <w:ilvl w:val="0"/>
          <w:numId w:val="25"/>
        </w:numPr>
        <w:autoSpaceDE w:val="0"/>
        <w:autoSpaceDN w:val="0"/>
        <w:spacing w:before="180" w:after="24" w:line="240" w:lineRule="auto"/>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Attrezzature informatiche e software</w:t>
      </w:r>
    </w:p>
    <w:tbl>
      <w:tblPr>
        <w:tblStyle w:val="NormalTable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5"/>
        <w:gridCol w:w="993"/>
        <w:gridCol w:w="2129"/>
        <w:gridCol w:w="967"/>
        <w:gridCol w:w="2835"/>
        <w:gridCol w:w="851"/>
      </w:tblGrid>
      <w:tr w:rsidR="00772A7C" w:rsidRPr="00772A7C" w14:paraId="22FFA712" w14:textId="77777777" w:rsidTr="003D4929">
        <w:trPr>
          <w:trHeight w:val="565"/>
        </w:trPr>
        <w:tc>
          <w:tcPr>
            <w:tcW w:w="2715" w:type="dxa"/>
          </w:tcPr>
          <w:p w14:paraId="0B4A6B14" w14:textId="77777777" w:rsidR="00772A7C" w:rsidRPr="00772A7C" w:rsidRDefault="00772A7C" w:rsidP="00772A7C">
            <w:pPr>
              <w:spacing w:before="77" w:line="261" w:lineRule="auto"/>
              <w:ind w:left="426" w:hanging="32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Prezziario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utilizzato</w:t>
            </w:r>
            <w:proofErr w:type="spellEnd"/>
            <w:r w:rsidRPr="00772A7C">
              <w:rPr>
                <w:rFonts w:ascii="Calibri" w:eastAsia="Times New Roman" w:hAnsi="Calibri" w:cs="Calibri"/>
                <w:b/>
                <w:sz w:val="24"/>
                <w:szCs w:val="24"/>
                <w:lang w:eastAsia="it-IT" w:bidi="it-IT"/>
              </w:rPr>
              <w:t xml:space="preserve"> o </w:t>
            </w:r>
            <w:proofErr w:type="spellStart"/>
            <w:r w:rsidRPr="00772A7C">
              <w:rPr>
                <w:rFonts w:ascii="Calibri" w:eastAsia="Times New Roman" w:hAnsi="Calibri" w:cs="Calibri"/>
                <w:b/>
                <w:sz w:val="24"/>
                <w:szCs w:val="24"/>
                <w:lang w:eastAsia="it-IT" w:bidi="it-IT"/>
              </w:rPr>
              <w:t>preventivo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ditta</w:t>
            </w:r>
            <w:proofErr w:type="spellEnd"/>
            <w:r w:rsidRPr="00772A7C">
              <w:rPr>
                <w:rFonts w:ascii="Calibri" w:eastAsia="Times New Roman" w:hAnsi="Calibri" w:cs="Calibri"/>
                <w:b/>
                <w:sz w:val="24"/>
                <w:szCs w:val="24"/>
                <w:lang w:eastAsia="it-IT" w:bidi="it-IT"/>
              </w:rPr>
              <w:t xml:space="preserve">, n° e data </w:t>
            </w:r>
            <w:proofErr w:type="spellStart"/>
            <w:r w:rsidRPr="00772A7C">
              <w:rPr>
                <w:rFonts w:ascii="Calibri" w:eastAsia="Times New Roman" w:hAnsi="Calibri" w:cs="Calibri"/>
                <w:b/>
                <w:sz w:val="24"/>
                <w:szCs w:val="24"/>
                <w:lang w:eastAsia="it-IT" w:bidi="it-IT"/>
              </w:rPr>
              <w:t>offerta</w:t>
            </w:r>
            <w:proofErr w:type="spellEnd"/>
            <w:r w:rsidRPr="00772A7C">
              <w:rPr>
                <w:rFonts w:ascii="Calibri" w:eastAsia="Times New Roman" w:hAnsi="Calibri" w:cs="Calibri"/>
                <w:b/>
                <w:sz w:val="24"/>
                <w:szCs w:val="24"/>
                <w:lang w:eastAsia="it-IT" w:bidi="it-IT"/>
              </w:rPr>
              <w:t>)</w:t>
            </w:r>
          </w:p>
        </w:tc>
        <w:tc>
          <w:tcPr>
            <w:tcW w:w="993" w:type="dxa"/>
          </w:tcPr>
          <w:p w14:paraId="40FA939D" w14:textId="77777777" w:rsidR="00772A7C" w:rsidRPr="00772A7C" w:rsidRDefault="00772A7C" w:rsidP="00772A7C">
            <w:pPr>
              <w:spacing w:before="77" w:line="261" w:lineRule="auto"/>
              <w:ind w:left="150" w:right="120" w:firstLine="8"/>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Codice</w:t>
            </w:r>
            <w:proofErr w:type="spellEnd"/>
            <w:r w:rsidRPr="00772A7C">
              <w:rPr>
                <w:rFonts w:ascii="Calibri" w:eastAsia="Times New Roman" w:hAnsi="Calibri" w:cs="Calibri"/>
                <w:b/>
                <w:sz w:val="24"/>
                <w:szCs w:val="24"/>
                <w:lang w:eastAsia="it-IT" w:bidi="it-IT"/>
              </w:rPr>
              <w:t xml:space="preserve"> da </w:t>
            </w:r>
            <w:proofErr w:type="spellStart"/>
            <w:r w:rsidRPr="00772A7C">
              <w:rPr>
                <w:rFonts w:ascii="Calibri" w:eastAsia="Times New Roman" w:hAnsi="Calibri" w:cs="Calibri"/>
                <w:b/>
                <w:sz w:val="24"/>
                <w:szCs w:val="24"/>
                <w:lang w:eastAsia="it-IT" w:bidi="it-IT"/>
              </w:rPr>
              <w:t>prezziario</w:t>
            </w:r>
            <w:proofErr w:type="spellEnd"/>
          </w:p>
        </w:tc>
        <w:tc>
          <w:tcPr>
            <w:tcW w:w="2129" w:type="dxa"/>
          </w:tcPr>
          <w:p w14:paraId="67FDD476" w14:textId="77777777" w:rsidR="00772A7C" w:rsidRPr="00772A7C" w:rsidRDefault="00772A7C" w:rsidP="00772A7C">
            <w:pPr>
              <w:spacing w:before="77" w:line="261" w:lineRule="auto"/>
              <w:ind w:left="646" w:firstLine="20"/>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Descrizione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attrezzature</w:t>
            </w:r>
            <w:proofErr w:type="spellEnd"/>
          </w:p>
        </w:tc>
        <w:tc>
          <w:tcPr>
            <w:tcW w:w="967" w:type="dxa"/>
          </w:tcPr>
          <w:p w14:paraId="0FCC9853" w14:textId="77777777" w:rsidR="00772A7C" w:rsidRPr="00772A7C" w:rsidRDefault="00772A7C" w:rsidP="00772A7C">
            <w:pPr>
              <w:spacing w:before="5"/>
              <w:jc w:val="both"/>
              <w:rPr>
                <w:rFonts w:ascii="Calibri" w:eastAsia="Times New Roman" w:hAnsi="Calibri" w:cs="Calibri"/>
                <w:b/>
                <w:sz w:val="24"/>
                <w:szCs w:val="24"/>
                <w:lang w:eastAsia="it-IT" w:bidi="it-IT"/>
              </w:rPr>
            </w:pPr>
          </w:p>
          <w:p w14:paraId="36FC5962" w14:textId="77777777" w:rsidR="00772A7C" w:rsidRPr="00772A7C" w:rsidRDefault="00772A7C" w:rsidP="00772A7C">
            <w:pPr>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Quantità</w:t>
            </w:r>
            <w:proofErr w:type="spellEnd"/>
          </w:p>
        </w:tc>
        <w:tc>
          <w:tcPr>
            <w:tcW w:w="2835" w:type="dxa"/>
          </w:tcPr>
          <w:p w14:paraId="09FDC50B" w14:textId="77777777" w:rsidR="00772A7C" w:rsidRPr="00772A7C" w:rsidRDefault="00772A7C" w:rsidP="00772A7C">
            <w:pPr>
              <w:spacing w:before="77" w:line="261" w:lineRule="auto"/>
              <w:ind w:left="164" w:right="140" w:firstLine="268"/>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 xml:space="preserve">Prezzo </w:t>
            </w:r>
            <w:proofErr w:type="spellStart"/>
            <w:r w:rsidRPr="00772A7C">
              <w:rPr>
                <w:rFonts w:ascii="Calibri" w:eastAsia="Times New Roman" w:hAnsi="Calibri" w:cs="Calibri"/>
                <w:b/>
                <w:sz w:val="24"/>
                <w:szCs w:val="24"/>
                <w:lang w:eastAsia="it-IT" w:bidi="it-IT"/>
              </w:rPr>
              <w:t>unitario</w:t>
            </w:r>
            <w:proofErr w:type="spellEnd"/>
            <w:r w:rsidRPr="00772A7C">
              <w:rPr>
                <w:rFonts w:ascii="Calibri" w:eastAsia="Times New Roman" w:hAnsi="Calibri" w:cs="Calibri"/>
                <w:b/>
                <w:sz w:val="24"/>
                <w:szCs w:val="24"/>
                <w:lang w:eastAsia="it-IT" w:bidi="it-IT"/>
              </w:rPr>
              <w:t xml:space="preserve"> da </w:t>
            </w:r>
            <w:proofErr w:type="spellStart"/>
            <w:r w:rsidRPr="00772A7C">
              <w:rPr>
                <w:rFonts w:ascii="Calibri" w:eastAsia="Times New Roman" w:hAnsi="Calibri" w:cs="Calibri"/>
                <w:b/>
                <w:sz w:val="24"/>
                <w:szCs w:val="24"/>
                <w:lang w:eastAsia="it-IT" w:bidi="it-IT"/>
              </w:rPr>
              <w:t>prezziario</w:t>
            </w:r>
            <w:proofErr w:type="spellEnd"/>
            <w:r w:rsidRPr="00772A7C">
              <w:rPr>
                <w:rFonts w:ascii="Calibri" w:eastAsia="Times New Roman" w:hAnsi="Calibri" w:cs="Calibri"/>
                <w:b/>
                <w:sz w:val="24"/>
                <w:szCs w:val="24"/>
                <w:lang w:eastAsia="it-IT" w:bidi="it-IT"/>
              </w:rPr>
              <w:t xml:space="preserve"> o da </w:t>
            </w:r>
            <w:proofErr w:type="spellStart"/>
            <w:r w:rsidRPr="00772A7C">
              <w:rPr>
                <w:rFonts w:ascii="Calibri" w:eastAsia="Times New Roman" w:hAnsi="Calibri" w:cs="Calibri"/>
                <w:b/>
                <w:sz w:val="24"/>
                <w:szCs w:val="24"/>
                <w:lang w:eastAsia="it-IT" w:bidi="it-IT"/>
              </w:rPr>
              <w:t>preventivo</w:t>
            </w:r>
            <w:proofErr w:type="spellEnd"/>
          </w:p>
        </w:tc>
        <w:tc>
          <w:tcPr>
            <w:tcW w:w="851" w:type="dxa"/>
          </w:tcPr>
          <w:p w14:paraId="677CF290" w14:textId="77777777" w:rsidR="00772A7C" w:rsidRPr="00772A7C" w:rsidRDefault="00772A7C" w:rsidP="00772A7C">
            <w:pPr>
              <w:spacing w:before="5"/>
              <w:jc w:val="both"/>
              <w:rPr>
                <w:rFonts w:ascii="Calibri" w:eastAsia="Times New Roman" w:hAnsi="Calibri" w:cs="Calibri"/>
                <w:b/>
                <w:sz w:val="24"/>
                <w:szCs w:val="24"/>
                <w:lang w:eastAsia="it-IT" w:bidi="it-IT"/>
              </w:rPr>
            </w:pPr>
          </w:p>
          <w:p w14:paraId="3F7267A9" w14:textId="77777777" w:rsidR="00772A7C" w:rsidRPr="00772A7C" w:rsidRDefault="00772A7C" w:rsidP="00772A7C">
            <w:pPr>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Totale</w:t>
            </w:r>
            <w:proofErr w:type="spellEnd"/>
          </w:p>
        </w:tc>
      </w:tr>
      <w:tr w:rsidR="00772A7C" w:rsidRPr="00772A7C" w14:paraId="6101ED1A" w14:textId="77777777" w:rsidTr="003D4929">
        <w:trPr>
          <w:trHeight w:val="198"/>
        </w:trPr>
        <w:tc>
          <w:tcPr>
            <w:tcW w:w="2715" w:type="dxa"/>
          </w:tcPr>
          <w:p w14:paraId="44B92DDD"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0F214656" w14:textId="77777777" w:rsidR="00772A7C" w:rsidRPr="00772A7C" w:rsidRDefault="00772A7C" w:rsidP="00772A7C">
            <w:pPr>
              <w:jc w:val="both"/>
              <w:rPr>
                <w:rFonts w:ascii="Calibri" w:eastAsia="Times New Roman" w:hAnsi="Calibri" w:cs="Calibri"/>
                <w:sz w:val="18"/>
                <w:szCs w:val="18"/>
                <w:lang w:eastAsia="it-IT" w:bidi="it-IT"/>
              </w:rPr>
            </w:pPr>
          </w:p>
        </w:tc>
        <w:tc>
          <w:tcPr>
            <w:tcW w:w="2129" w:type="dxa"/>
          </w:tcPr>
          <w:p w14:paraId="0A941CEC" w14:textId="77777777" w:rsidR="00772A7C" w:rsidRPr="00772A7C" w:rsidRDefault="00772A7C" w:rsidP="00772A7C">
            <w:pPr>
              <w:jc w:val="both"/>
              <w:rPr>
                <w:rFonts w:ascii="Calibri" w:eastAsia="Times New Roman" w:hAnsi="Calibri" w:cs="Calibri"/>
                <w:sz w:val="18"/>
                <w:szCs w:val="18"/>
                <w:lang w:eastAsia="it-IT" w:bidi="it-IT"/>
              </w:rPr>
            </w:pPr>
          </w:p>
        </w:tc>
        <w:tc>
          <w:tcPr>
            <w:tcW w:w="967" w:type="dxa"/>
          </w:tcPr>
          <w:p w14:paraId="6F264EBE" w14:textId="77777777" w:rsidR="00772A7C" w:rsidRPr="00772A7C" w:rsidRDefault="00772A7C" w:rsidP="00772A7C">
            <w:pPr>
              <w:jc w:val="both"/>
              <w:rPr>
                <w:rFonts w:ascii="Calibri" w:eastAsia="Times New Roman" w:hAnsi="Calibri" w:cs="Calibri"/>
                <w:sz w:val="18"/>
                <w:szCs w:val="18"/>
                <w:lang w:eastAsia="it-IT" w:bidi="it-IT"/>
              </w:rPr>
            </w:pPr>
          </w:p>
        </w:tc>
        <w:tc>
          <w:tcPr>
            <w:tcW w:w="2835" w:type="dxa"/>
          </w:tcPr>
          <w:p w14:paraId="2BA7B407"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5BB244B0"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62F8D734" w14:textId="77777777" w:rsidTr="003D4929">
        <w:trPr>
          <w:trHeight w:val="246"/>
        </w:trPr>
        <w:tc>
          <w:tcPr>
            <w:tcW w:w="2715" w:type="dxa"/>
          </w:tcPr>
          <w:p w14:paraId="21F1DE22"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56E3701A" w14:textId="77777777" w:rsidR="00772A7C" w:rsidRPr="00772A7C" w:rsidRDefault="00772A7C" w:rsidP="00772A7C">
            <w:pPr>
              <w:jc w:val="both"/>
              <w:rPr>
                <w:rFonts w:ascii="Calibri" w:eastAsia="Times New Roman" w:hAnsi="Calibri" w:cs="Calibri"/>
                <w:sz w:val="18"/>
                <w:szCs w:val="18"/>
                <w:lang w:eastAsia="it-IT" w:bidi="it-IT"/>
              </w:rPr>
            </w:pPr>
          </w:p>
        </w:tc>
        <w:tc>
          <w:tcPr>
            <w:tcW w:w="2129" w:type="dxa"/>
          </w:tcPr>
          <w:p w14:paraId="6E5086A9" w14:textId="77777777" w:rsidR="00772A7C" w:rsidRPr="00772A7C" w:rsidRDefault="00772A7C" w:rsidP="00772A7C">
            <w:pPr>
              <w:jc w:val="both"/>
              <w:rPr>
                <w:rFonts w:ascii="Calibri" w:eastAsia="Times New Roman" w:hAnsi="Calibri" w:cs="Calibri"/>
                <w:sz w:val="18"/>
                <w:szCs w:val="18"/>
                <w:lang w:eastAsia="it-IT" w:bidi="it-IT"/>
              </w:rPr>
            </w:pPr>
          </w:p>
        </w:tc>
        <w:tc>
          <w:tcPr>
            <w:tcW w:w="967" w:type="dxa"/>
          </w:tcPr>
          <w:p w14:paraId="224AECD8" w14:textId="77777777" w:rsidR="00772A7C" w:rsidRPr="00772A7C" w:rsidRDefault="00772A7C" w:rsidP="00772A7C">
            <w:pPr>
              <w:jc w:val="both"/>
              <w:rPr>
                <w:rFonts w:ascii="Calibri" w:eastAsia="Times New Roman" w:hAnsi="Calibri" w:cs="Calibri"/>
                <w:sz w:val="18"/>
                <w:szCs w:val="18"/>
                <w:lang w:eastAsia="it-IT" w:bidi="it-IT"/>
              </w:rPr>
            </w:pPr>
          </w:p>
        </w:tc>
        <w:tc>
          <w:tcPr>
            <w:tcW w:w="2835" w:type="dxa"/>
          </w:tcPr>
          <w:p w14:paraId="2F6CE03A"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7EE2EF07"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4A0037FF" w14:textId="77777777" w:rsidTr="003D4929">
        <w:trPr>
          <w:trHeight w:val="202"/>
        </w:trPr>
        <w:tc>
          <w:tcPr>
            <w:tcW w:w="2715" w:type="dxa"/>
          </w:tcPr>
          <w:p w14:paraId="7F64C2E0" w14:textId="77777777" w:rsidR="00772A7C" w:rsidRPr="00772A7C" w:rsidRDefault="00772A7C" w:rsidP="00772A7C">
            <w:pPr>
              <w:jc w:val="both"/>
              <w:rPr>
                <w:rFonts w:ascii="Calibri" w:eastAsia="Times New Roman" w:hAnsi="Calibri" w:cs="Calibri"/>
                <w:sz w:val="18"/>
                <w:szCs w:val="18"/>
                <w:lang w:eastAsia="it-IT" w:bidi="it-IT"/>
              </w:rPr>
            </w:pPr>
          </w:p>
        </w:tc>
        <w:tc>
          <w:tcPr>
            <w:tcW w:w="993" w:type="dxa"/>
          </w:tcPr>
          <w:p w14:paraId="5794F52C" w14:textId="77777777" w:rsidR="00772A7C" w:rsidRPr="00772A7C" w:rsidRDefault="00772A7C" w:rsidP="00772A7C">
            <w:pPr>
              <w:jc w:val="both"/>
              <w:rPr>
                <w:rFonts w:ascii="Calibri" w:eastAsia="Times New Roman" w:hAnsi="Calibri" w:cs="Calibri"/>
                <w:sz w:val="18"/>
                <w:szCs w:val="18"/>
                <w:lang w:eastAsia="it-IT" w:bidi="it-IT"/>
              </w:rPr>
            </w:pPr>
          </w:p>
        </w:tc>
        <w:tc>
          <w:tcPr>
            <w:tcW w:w="2129" w:type="dxa"/>
          </w:tcPr>
          <w:p w14:paraId="088E851C" w14:textId="77777777" w:rsidR="00772A7C" w:rsidRPr="00772A7C" w:rsidRDefault="00772A7C" w:rsidP="00772A7C">
            <w:pPr>
              <w:jc w:val="both"/>
              <w:rPr>
                <w:rFonts w:ascii="Calibri" w:eastAsia="Times New Roman" w:hAnsi="Calibri" w:cs="Calibri"/>
                <w:sz w:val="18"/>
                <w:szCs w:val="18"/>
                <w:lang w:eastAsia="it-IT" w:bidi="it-IT"/>
              </w:rPr>
            </w:pPr>
          </w:p>
        </w:tc>
        <w:tc>
          <w:tcPr>
            <w:tcW w:w="967" w:type="dxa"/>
          </w:tcPr>
          <w:p w14:paraId="5E953AC4" w14:textId="77777777" w:rsidR="00772A7C" w:rsidRPr="00772A7C" w:rsidRDefault="00772A7C" w:rsidP="00772A7C">
            <w:pPr>
              <w:jc w:val="both"/>
              <w:rPr>
                <w:rFonts w:ascii="Calibri" w:eastAsia="Times New Roman" w:hAnsi="Calibri" w:cs="Calibri"/>
                <w:sz w:val="18"/>
                <w:szCs w:val="18"/>
                <w:lang w:eastAsia="it-IT" w:bidi="it-IT"/>
              </w:rPr>
            </w:pPr>
          </w:p>
        </w:tc>
        <w:tc>
          <w:tcPr>
            <w:tcW w:w="2835" w:type="dxa"/>
          </w:tcPr>
          <w:p w14:paraId="1DFC68DE" w14:textId="77777777" w:rsidR="00772A7C" w:rsidRPr="00772A7C" w:rsidRDefault="00772A7C" w:rsidP="00772A7C">
            <w:pPr>
              <w:jc w:val="both"/>
              <w:rPr>
                <w:rFonts w:ascii="Calibri" w:eastAsia="Times New Roman" w:hAnsi="Calibri" w:cs="Calibri"/>
                <w:sz w:val="18"/>
                <w:szCs w:val="18"/>
                <w:lang w:eastAsia="it-IT" w:bidi="it-IT"/>
              </w:rPr>
            </w:pPr>
          </w:p>
        </w:tc>
        <w:tc>
          <w:tcPr>
            <w:tcW w:w="851" w:type="dxa"/>
          </w:tcPr>
          <w:p w14:paraId="774FC331" w14:textId="77777777" w:rsidR="00772A7C" w:rsidRPr="00772A7C" w:rsidRDefault="00772A7C" w:rsidP="00772A7C">
            <w:pPr>
              <w:jc w:val="both"/>
              <w:rPr>
                <w:rFonts w:ascii="Calibri" w:eastAsia="Times New Roman" w:hAnsi="Calibri" w:cs="Calibri"/>
                <w:sz w:val="18"/>
                <w:szCs w:val="18"/>
                <w:lang w:eastAsia="it-IT" w:bidi="it-IT"/>
              </w:rPr>
            </w:pPr>
          </w:p>
        </w:tc>
      </w:tr>
      <w:tr w:rsidR="00772A7C" w:rsidRPr="00772A7C" w14:paraId="34B559FF" w14:textId="77777777" w:rsidTr="003D4929">
        <w:trPr>
          <w:trHeight w:val="277"/>
        </w:trPr>
        <w:tc>
          <w:tcPr>
            <w:tcW w:w="9639" w:type="dxa"/>
            <w:gridSpan w:val="5"/>
          </w:tcPr>
          <w:p w14:paraId="0570FB98" w14:textId="77777777" w:rsidR="00772A7C" w:rsidRPr="00772A7C" w:rsidRDefault="00772A7C" w:rsidP="00772A7C">
            <w:pPr>
              <w:spacing w:line="178" w:lineRule="exact"/>
              <w:ind w:left="5460"/>
              <w:jc w:val="both"/>
              <w:rPr>
                <w:rFonts w:ascii="Calibri" w:eastAsia="Times New Roman" w:hAnsi="Calibri" w:cs="Calibri"/>
                <w:b/>
                <w:sz w:val="24"/>
                <w:szCs w:val="24"/>
                <w:lang w:eastAsia="it-IT" w:bidi="it-IT"/>
              </w:rPr>
            </w:pPr>
          </w:p>
          <w:p w14:paraId="5A70B468" w14:textId="77777777" w:rsidR="00772A7C" w:rsidRPr="00772A7C" w:rsidRDefault="00772A7C" w:rsidP="00772A7C">
            <w:pPr>
              <w:spacing w:line="178" w:lineRule="exact"/>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Totale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attrezzature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informatiche</w:t>
            </w:r>
            <w:proofErr w:type="spellEnd"/>
            <w:r w:rsidRPr="00772A7C">
              <w:rPr>
                <w:rFonts w:ascii="Calibri" w:eastAsia="Times New Roman" w:hAnsi="Calibri" w:cs="Calibri"/>
                <w:b/>
                <w:sz w:val="24"/>
                <w:szCs w:val="24"/>
                <w:lang w:eastAsia="it-IT" w:bidi="it-IT"/>
              </w:rPr>
              <w:t xml:space="preserve"> e software</w:t>
            </w:r>
          </w:p>
        </w:tc>
        <w:tc>
          <w:tcPr>
            <w:tcW w:w="851" w:type="dxa"/>
          </w:tcPr>
          <w:p w14:paraId="30C5F0D8" w14:textId="77777777" w:rsidR="00772A7C" w:rsidRPr="00772A7C" w:rsidRDefault="00772A7C" w:rsidP="00772A7C">
            <w:pPr>
              <w:jc w:val="both"/>
              <w:rPr>
                <w:rFonts w:ascii="Calibri" w:eastAsia="Times New Roman" w:hAnsi="Calibri" w:cs="Calibri"/>
                <w:sz w:val="24"/>
                <w:szCs w:val="24"/>
                <w:lang w:eastAsia="it-IT" w:bidi="it-IT"/>
              </w:rPr>
            </w:pPr>
          </w:p>
        </w:tc>
      </w:tr>
    </w:tbl>
    <w:p w14:paraId="2C4A6913" w14:textId="77777777" w:rsidR="00772A7C" w:rsidRPr="00772A7C" w:rsidRDefault="00772A7C" w:rsidP="00772A7C">
      <w:pPr>
        <w:widowControl w:val="0"/>
        <w:autoSpaceDE w:val="0"/>
        <w:autoSpaceDN w:val="0"/>
        <w:spacing w:before="9" w:after="0" w:line="240" w:lineRule="auto"/>
        <w:jc w:val="both"/>
        <w:rPr>
          <w:rFonts w:ascii="Calibri" w:eastAsia="Times New Roman" w:hAnsi="Calibri" w:cs="Calibri"/>
          <w:b/>
          <w:sz w:val="24"/>
          <w:szCs w:val="24"/>
          <w:lang w:eastAsia="it-IT" w:bidi="it-IT"/>
        </w:rPr>
      </w:pPr>
    </w:p>
    <w:p w14:paraId="3DADC4C9" w14:textId="77777777" w:rsidR="00772A7C" w:rsidRPr="00772A7C" w:rsidRDefault="00772A7C" w:rsidP="00772A7C">
      <w:pPr>
        <w:widowControl w:val="0"/>
        <w:autoSpaceDE w:val="0"/>
        <w:autoSpaceDN w:val="0"/>
        <w:spacing w:after="0" w:line="250" w:lineRule="exact"/>
        <w:ind w:left="232"/>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Nota sulla modalità di compilazione</w:t>
      </w:r>
    </w:p>
    <w:p w14:paraId="4E63266A" w14:textId="77777777" w:rsidR="00772A7C" w:rsidRPr="00772A7C" w:rsidRDefault="00772A7C" w:rsidP="00772A7C">
      <w:pPr>
        <w:widowControl w:val="0"/>
        <w:autoSpaceDE w:val="0"/>
        <w:autoSpaceDN w:val="0"/>
        <w:spacing w:after="0" w:line="226" w:lineRule="exact"/>
        <w:ind w:left="232"/>
        <w:jc w:val="both"/>
        <w:rPr>
          <w:rFonts w:ascii="Calibri" w:eastAsia="Times New Roman" w:hAnsi="Calibri" w:cs="Calibri"/>
          <w:sz w:val="24"/>
          <w:szCs w:val="24"/>
          <w:lang w:eastAsia="it-IT" w:bidi="it-IT"/>
        </w:rPr>
      </w:pPr>
    </w:p>
    <w:p w14:paraId="4CC590B7" w14:textId="77777777" w:rsidR="00772A7C" w:rsidRPr="00772A7C" w:rsidRDefault="00772A7C" w:rsidP="00772A7C">
      <w:pPr>
        <w:widowControl w:val="0"/>
        <w:autoSpaceDE w:val="0"/>
        <w:autoSpaceDN w:val="0"/>
        <w:spacing w:after="0" w:line="226" w:lineRule="exact"/>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Computo metrico estimativo:</w:t>
      </w:r>
    </w:p>
    <w:p w14:paraId="524D9F03" w14:textId="77777777" w:rsidR="00772A7C" w:rsidRPr="00772A7C" w:rsidRDefault="00772A7C" w:rsidP="00772A7C">
      <w:pPr>
        <w:widowControl w:val="0"/>
        <w:numPr>
          <w:ilvl w:val="0"/>
          <w:numId w:val="1"/>
        </w:numPr>
        <w:tabs>
          <w:tab w:val="left" w:pos="661"/>
        </w:tabs>
        <w:autoSpaceDE w:val="0"/>
        <w:autoSpaceDN w:val="0"/>
        <w:spacing w:after="0" w:line="240" w:lineRule="auto"/>
        <w:ind w:right="-20"/>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è calcolato adottando i prezzi unitari previsti nel più recente prezzario della CCIAA di Bologna disponibile o, in subordine, in assenza delle voci pertinenti all’intervento, al Prezzario regionale per opere ed interventi in agricoltura approvato dalla Regione Emilia-Romagna nella sua più recente</w:t>
      </w:r>
      <w:r w:rsidRPr="00772A7C">
        <w:rPr>
          <w:rFonts w:ascii="Calibri" w:eastAsia="Times New Roman" w:hAnsi="Calibri" w:cs="Calibri"/>
          <w:spacing w:val="8"/>
          <w:sz w:val="24"/>
          <w:szCs w:val="24"/>
          <w:lang w:eastAsia="it-IT" w:bidi="it-IT"/>
        </w:rPr>
        <w:t xml:space="preserve"> </w:t>
      </w:r>
      <w:r w:rsidRPr="00772A7C">
        <w:rPr>
          <w:rFonts w:ascii="Calibri" w:eastAsia="Times New Roman" w:hAnsi="Calibri" w:cs="Calibri"/>
          <w:sz w:val="24"/>
          <w:szCs w:val="24"/>
          <w:lang w:eastAsia="it-IT" w:bidi="it-IT"/>
        </w:rPr>
        <w:t>versione;</w:t>
      </w:r>
    </w:p>
    <w:p w14:paraId="06DA0A77" w14:textId="77777777" w:rsidR="00772A7C" w:rsidRPr="00772A7C" w:rsidRDefault="00772A7C" w:rsidP="00772A7C">
      <w:pPr>
        <w:widowControl w:val="0"/>
        <w:numPr>
          <w:ilvl w:val="0"/>
          <w:numId w:val="1"/>
        </w:numPr>
        <w:tabs>
          <w:tab w:val="left" w:pos="660"/>
          <w:tab w:val="left" w:pos="661"/>
        </w:tabs>
        <w:autoSpaceDE w:val="0"/>
        <w:autoSpaceDN w:val="0"/>
        <w:spacing w:after="0" w:line="240" w:lineRule="auto"/>
        <w:ind w:right="-20"/>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per tutto quanto previsto nel computo metrico estimativo dovranno essere allegati almeno </w:t>
      </w:r>
      <w:proofErr w:type="gramStart"/>
      <w:r w:rsidRPr="00772A7C">
        <w:rPr>
          <w:rFonts w:ascii="Calibri" w:eastAsia="Times New Roman" w:hAnsi="Calibri" w:cs="Calibri"/>
          <w:sz w:val="24"/>
          <w:szCs w:val="24"/>
          <w:lang w:eastAsia="it-IT" w:bidi="it-IT"/>
        </w:rPr>
        <w:t>2</w:t>
      </w:r>
      <w:proofErr w:type="gramEnd"/>
      <w:r w:rsidRPr="00772A7C">
        <w:rPr>
          <w:rFonts w:ascii="Calibri" w:eastAsia="Times New Roman" w:hAnsi="Calibri" w:cs="Calibri"/>
          <w:sz w:val="24"/>
          <w:szCs w:val="24"/>
          <w:lang w:eastAsia="it-IT" w:bidi="it-IT"/>
        </w:rPr>
        <w:t xml:space="preserve"> preventivi di ditte specializzate.</w:t>
      </w:r>
    </w:p>
    <w:p w14:paraId="75D01892" w14:textId="11016665" w:rsidR="00772A7C" w:rsidRDefault="00772A7C" w:rsidP="00772A7C">
      <w:pPr>
        <w:widowControl w:val="0"/>
        <w:tabs>
          <w:tab w:val="left" w:pos="10065"/>
        </w:tabs>
        <w:autoSpaceDE w:val="0"/>
        <w:autoSpaceDN w:val="0"/>
        <w:spacing w:before="117" w:after="0" w:line="242" w:lineRule="auto"/>
        <w:ind w:left="232" w:right="400"/>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Per opere, strutture, impianti e dotazioni non riconducibili ai suddetti prezzari, dovranno essere allegati almeno </w:t>
      </w:r>
      <w:proofErr w:type="gramStart"/>
      <w:r w:rsidRPr="00772A7C">
        <w:rPr>
          <w:rFonts w:ascii="Calibri" w:eastAsia="Times New Roman" w:hAnsi="Calibri" w:cs="Calibri"/>
          <w:sz w:val="24"/>
          <w:szCs w:val="24"/>
          <w:lang w:eastAsia="it-IT" w:bidi="it-IT"/>
        </w:rPr>
        <w:t>3</w:t>
      </w:r>
      <w:proofErr w:type="gramEnd"/>
      <w:r w:rsidRPr="00772A7C">
        <w:rPr>
          <w:rFonts w:ascii="Calibri" w:eastAsia="Times New Roman" w:hAnsi="Calibri" w:cs="Calibri"/>
          <w:sz w:val="24"/>
          <w:szCs w:val="24"/>
          <w:lang w:eastAsia="it-IT" w:bidi="it-IT"/>
        </w:rPr>
        <w:t xml:space="preserve"> preventivi di ditte specializzate.</w:t>
      </w:r>
    </w:p>
    <w:p w14:paraId="7DC1EB35" w14:textId="77777777" w:rsidR="002D4773" w:rsidRPr="00772A7C" w:rsidRDefault="002D4773" w:rsidP="00772A7C">
      <w:pPr>
        <w:widowControl w:val="0"/>
        <w:tabs>
          <w:tab w:val="left" w:pos="10065"/>
        </w:tabs>
        <w:autoSpaceDE w:val="0"/>
        <w:autoSpaceDN w:val="0"/>
        <w:spacing w:before="117" w:after="0" w:line="242" w:lineRule="auto"/>
        <w:ind w:left="232" w:right="400"/>
        <w:jc w:val="both"/>
        <w:rPr>
          <w:rFonts w:ascii="Calibri" w:eastAsia="Times New Roman" w:hAnsi="Calibri" w:cs="Calibri"/>
          <w:sz w:val="24"/>
          <w:szCs w:val="24"/>
          <w:lang w:eastAsia="it-IT" w:bidi="it-IT"/>
        </w:rPr>
      </w:pPr>
    </w:p>
    <w:p w14:paraId="4B4B92B9" w14:textId="77777777" w:rsidR="00772A7C" w:rsidRPr="00772A7C" w:rsidRDefault="00772A7C" w:rsidP="00772A7C">
      <w:pPr>
        <w:widowControl w:val="0"/>
        <w:tabs>
          <w:tab w:val="left" w:pos="10065"/>
        </w:tabs>
        <w:autoSpaceDE w:val="0"/>
        <w:autoSpaceDN w:val="0"/>
        <w:spacing w:before="176" w:after="0" w:line="242" w:lineRule="auto"/>
        <w:ind w:left="232" w:right="400"/>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Per le spese generali e tecniche devono essere allegate tre offerte per ogni tipologia di servizio o prestazione professionale identificata.</w:t>
      </w:r>
    </w:p>
    <w:p w14:paraId="2D489C73" w14:textId="77777777" w:rsidR="00772A7C" w:rsidRPr="00772A7C" w:rsidRDefault="00772A7C" w:rsidP="00772A7C">
      <w:pPr>
        <w:widowControl w:val="0"/>
        <w:autoSpaceDE w:val="0"/>
        <w:autoSpaceDN w:val="0"/>
        <w:spacing w:before="175" w:after="0" w:line="242" w:lineRule="auto"/>
        <w:ind w:left="232" w:right="425"/>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I preventivi e le offerte devono essere richiesti dal beneficiario o suo delegato, omogenei per oggetto, e riportare la data e gli estremi della ditta emittente, firmati.</w:t>
      </w:r>
    </w:p>
    <w:p w14:paraId="55A6A811" w14:textId="77777777" w:rsidR="00772A7C" w:rsidRPr="00772A7C" w:rsidRDefault="00772A7C" w:rsidP="00772A7C">
      <w:pPr>
        <w:widowControl w:val="0"/>
        <w:autoSpaceDE w:val="0"/>
        <w:autoSpaceDN w:val="0"/>
        <w:spacing w:before="176" w:after="0" w:line="240" w:lineRule="auto"/>
        <w:ind w:left="232" w:right="12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Nel caso di progetti complessi (es. macchinari, attrezzature o servizi specialistici innovativi non ancora diffusi sul mercato o che richiedono adattamenti specialistici) nei quali non è possibile utilizzare il computo metrico estimativo od il raffronto tra diverse offerte, la ragionevolezza dei costi potrà essere dimostrata con una relazione tecnica predisposta e sottoscritta da uno specialista del settore o un tecnico</w:t>
      </w:r>
      <w:r w:rsidRPr="00772A7C">
        <w:rPr>
          <w:rFonts w:ascii="Calibri" w:eastAsia="Times New Roman" w:hAnsi="Calibri" w:cs="Calibri"/>
          <w:spacing w:val="-3"/>
          <w:sz w:val="24"/>
          <w:szCs w:val="24"/>
          <w:lang w:eastAsia="it-IT" w:bidi="it-IT"/>
        </w:rPr>
        <w:t xml:space="preserve"> </w:t>
      </w:r>
      <w:r w:rsidRPr="00772A7C">
        <w:rPr>
          <w:rFonts w:ascii="Calibri" w:eastAsia="Times New Roman" w:hAnsi="Calibri" w:cs="Calibri"/>
          <w:sz w:val="24"/>
          <w:szCs w:val="24"/>
          <w:lang w:eastAsia="it-IT" w:bidi="it-IT"/>
        </w:rPr>
        <w:t>abilitato.</w:t>
      </w:r>
    </w:p>
    <w:p w14:paraId="758A682B" w14:textId="77777777" w:rsidR="00772A7C" w:rsidRPr="00772A7C" w:rsidRDefault="00772A7C" w:rsidP="00772A7C">
      <w:pPr>
        <w:widowControl w:val="0"/>
        <w:tabs>
          <w:tab w:val="left" w:pos="1239"/>
          <w:tab w:val="left" w:pos="1611"/>
          <w:tab w:val="left" w:pos="2030"/>
          <w:tab w:val="left" w:pos="2586"/>
          <w:tab w:val="left" w:pos="3661"/>
          <w:tab w:val="left" w:pos="4184"/>
          <w:tab w:val="left" w:pos="4889"/>
          <w:tab w:val="left" w:pos="5804"/>
          <w:tab w:val="left" w:pos="6260"/>
          <w:tab w:val="left" w:pos="6839"/>
          <w:tab w:val="left" w:pos="7207"/>
          <w:tab w:val="left" w:pos="8429"/>
          <w:tab w:val="left" w:pos="8801"/>
          <w:tab w:val="left" w:pos="9708"/>
        </w:tabs>
        <w:autoSpaceDE w:val="0"/>
        <w:autoSpaceDN w:val="0"/>
        <w:spacing w:before="180" w:after="0" w:line="242" w:lineRule="auto"/>
        <w:ind w:left="232" w:right="12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L’utilizzo</w:t>
      </w:r>
      <w:r w:rsidRPr="00772A7C">
        <w:rPr>
          <w:rFonts w:ascii="Calibri" w:eastAsia="Times New Roman" w:hAnsi="Calibri" w:cs="Calibri"/>
          <w:sz w:val="24"/>
          <w:szCs w:val="24"/>
          <w:lang w:eastAsia="it-IT" w:bidi="it-IT"/>
        </w:rPr>
        <w:tab/>
        <w:t>di</w:t>
      </w:r>
      <w:r w:rsidRPr="00772A7C">
        <w:rPr>
          <w:rFonts w:ascii="Calibri" w:eastAsia="Times New Roman" w:hAnsi="Calibri" w:cs="Calibri"/>
          <w:sz w:val="24"/>
          <w:szCs w:val="24"/>
          <w:lang w:eastAsia="it-IT" w:bidi="it-IT"/>
        </w:rPr>
        <w:tab/>
        <w:t>un</w:t>
      </w:r>
      <w:r w:rsidRPr="00772A7C">
        <w:rPr>
          <w:rFonts w:ascii="Calibri" w:eastAsia="Times New Roman" w:hAnsi="Calibri" w:cs="Calibri"/>
          <w:sz w:val="24"/>
          <w:szCs w:val="24"/>
          <w:lang w:eastAsia="it-IT" w:bidi="it-IT"/>
        </w:rPr>
        <w:tab/>
        <w:t>solo</w:t>
      </w:r>
      <w:r w:rsidRPr="00772A7C">
        <w:rPr>
          <w:rFonts w:ascii="Calibri" w:eastAsia="Times New Roman" w:hAnsi="Calibri" w:cs="Calibri"/>
          <w:sz w:val="24"/>
          <w:szCs w:val="24"/>
          <w:lang w:eastAsia="it-IT" w:bidi="it-IT"/>
        </w:rPr>
        <w:tab/>
        <w:t>preventivo</w:t>
      </w:r>
      <w:r w:rsidRPr="00772A7C">
        <w:rPr>
          <w:rFonts w:ascii="Calibri" w:eastAsia="Times New Roman" w:hAnsi="Calibri" w:cs="Calibri"/>
          <w:sz w:val="24"/>
          <w:szCs w:val="24"/>
          <w:lang w:eastAsia="it-IT" w:bidi="it-IT"/>
        </w:rPr>
        <w:tab/>
        <w:t>può</w:t>
      </w:r>
      <w:r w:rsidRPr="00772A7C">
        <w:rPr>
          <w:rFonts w:ascii="Calibri" w:eastAsia="Times New Roman" w:hAnsi="Calibri" w:cs="Calibri"/>
          <w:sz w:val="24"/>
          <w:szCs w:val="24"/>
          <w:lang w:eastAsia="it-IT" w:bidi="it-IT"/>
        </w:rPr>
        <w:tab/>
        <w:t>altresì</w:t>
      </w:r>
      <w:r w:rsidRPr="00772A7C">
        <w:rPr>
          <w:rFonts w:ascii="Calibri" w:eastAsia="Times New Roman" w:hAnsi="Calibri" w:cs="Calibri"/>
          <w:sz w:val="24"/>
          <w:szCs w:val="24"/>
          <w:lang w:eastAsia="it-IT" w:bidi="it-IT"/>
        </w:rPr>
        <w:tab/>
        <w:t>ricorrere</w:t>
      </w:r>
      <w:r w:rsidRPr="00772A7C">
        <w:rPr>
          <w:rFonts w:ascii="Calibri" w:eastAsia="Times New Roman" w:hAnsi="Calibri" w:cs="Calibri"/>
          <w:sz w:val="24"/>
          <w:szCs w:val="24"/>
          <w:lang w:eastAsia="it-IT" w:bidi="it-IT"/>
        </w:rPr>
        <w:tab/>
        <w:t>nel</w:t>
      </w:r>
      <w:r w:rsidRPr="00772A7C">
        <w:rPr>
          <w:rFonts w:ascii="Calibri" w:eastAsia="Times New Roman" w:hAnsi="Calibri" w:cs="Calibri"/>
          <w:sz w:val="24"/>
          <w:szCs w:val="24"/>
          <w:lang w:eastAsia="it-IT" w:bidi="it-IT"/>
        </w:rPr>
        <w:tab/>
        <w:t>caso</w:t>
      </w:r>
      <w:r w:rsidRPr="00772A7C">
        <w:rPr>
          <w:rFonts w:ascii="Calibri" w:eastAsia="Times New Roman" w:hAnsi="Calibri" w:cs="Calibri"/>
          <w:sz w:val="24"/>
          <w:szCs w:val="24"/>
          <w:lang w:eastAsia="it-IT" w:bidi="it-IT"/>
        </w:rPr>
        <w:tab/>
        <w:t>di</w:t>
      </w:r>
      <w:r w:rsidRPr="00772A7C">
        <w:rPr>
          <w:rFonts w:ascii="Calibri" w:eastAsia="Times New Roman" w:hAnsi="Calibri" w:cs="Calibri"/>
          <w:sz w:val="24"/>
          <w:szCs w:val="24"/>
          <w:lang w:eastAsia="it-IT" w:bidi="it-IT"/>
        </w:rPr>
        <w:tab/>
        <w:t>acquisizione</w:t>
      </w:r>
      <w:r w:rsidRPr="00772A7C">
        <w:rPr>
          <w:rFonts w:ascii="Calibri" w:eastAsia="Times New Roman" w:hAnsi="Calibri" w:cs="Calibri"/>
          <w:sz w:val="24"/>
          <w:szCs w:val="24"/>
          <w:lang w:eastAsia="it-IT" w:bidi="it-IT"/>
        </w:rPr>
        <w:tab/>
        <w:t>di</w:t>
      </w:r>
      <w:r w:rsidRPr="00772A7C">
        <w:rPr>
          <w:rFonts w:ascii="Calibri" w:eastAsia="Times New Roman" w:hAnsi="Calibri" w:cs="Calibri"/>
          <w:sz w:val="24"/>
          <w:szCs w:val="24"/>
          <w:lang w:eastAsia="it-IT" w:bidi="it-IT"/>
        </w:rPr>
        <w:tab/>
        <w:t>elementi</w:t>
      </w:r>
      <w:r w:rsidRPr="00772A7C">
        <w:rPr>
          <w:rFonts w:ascii="Calibri" w:eastAsia="Times New Roman" w:hAnsi="Calibri" w:cs="Calibri"/>
          <w:sz w:val="24"/>
          <w:szCs w:val="24"/>
          <w:lang w:eastAsia="it-IT" w:bidi="it-IT"/>
        </w:rPr>
        <w:tab/>
        <w:t>di completamento/implementazione di impianti preesistenti, facendo ricorso al medesimo</w:t>
      </w:r>
      <w:r w:rsidRPr="00772A7C">
        <w:rPr>
          <w:rFonts w:ascii="Calibri" w:eastAsia="Times New Roman" w:hAnsi="Calibri" w:cs="Calibri"/>
          <w:spacing w:val="4"/>
          <w:sz w:val="24"/>
          <w:szCs w:val="24"/>
          <w:lang w:eastAsia="it-IT" w:bidi="it-IT"/>
        </w:rPr>
        <w:t xml:space="preserve"> </w:t>
      </w:r>
      <w:r w:rsidRPr="00772A7C">
        <w:rPr>
          <w:rFonts w:ascii="Calibri" w:eastAsia="Times New Roman" w:hAnsi="Calibri" w:cs="Calibri"/>
          <w:sz w:val="24"/>
          <w:szCs w:val="24"/>
          <w:lang w:eastAsia="it-IT" w:bidi="it-IT"/>
        </w:rPr>
        <w:t>fornitore.</w:t>
      </w:r>
    </w:p>
    <w:p w14:paraId="59CB2B36"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62459E8A"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23E011DD"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661A1D2E"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12DE5C02"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777C7A96"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7D77BFBA"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760350DB"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7841DF5C"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1222CBBA"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5BEE696C"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644F3FAE"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4F4AE22F"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06D3F51A"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0C6E99A0"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0A0844ED"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7A48FB9B"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5CE95C66"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7F8A8EE4"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0198B8DE"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5AF8CFD3"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1649ADD1"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239DF9E7"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7E88D7A0"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62C5049E"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3B4F0607"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61A71235"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61726906"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7D33E8FD"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4B7E1BA2"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3FF6FB14"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010B1752"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218A4B3B"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5174D0E1"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097E20CB"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46BCCDD5"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54314629"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015D6E50" w14:textId="13694B24" w:rsid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4974535C" w14:textId="77777777" w:rsidR="002D4773" w:rsidRPr="00772A7C" w:rsidRDefault="002D4773" w:rsidP="00772A7C">
      <w:pPr>
        <w:widowControl w:val="0"/>
        <w:autoSpaceDE w:val="0"/>
        <w:autoSpaceDN w:val="0"/>
        <w:spacing w:after="0" w:line="242" w:lineRule="auto"/>
        <w:jc w:val="both"/>
        <w:rPr>
          <w:rFonts w:ascii="Calibri" w:eastAsia="Times New Roman" w:hAnsi="Calibri" w:cs="Calibri"/>
          <w:sz w:val="24"/>
          <w:szCs w:val="24"/>
          <w:lang w:eastAsia="it-IT" w:bidi="it-IT"/>
        </w:rPr>
      </w:pPr>
    </w:p>
    <w:p w14:paraId="785D9740" w14:textId="77777777" w:rsidR="00772A7C" w:rsidRPr="00772A7C" w:rsidRDefault="00772A7C" w:rsidP="00772A7C">
      <w:pPr>
        <w:widowControl w:val="0"/>
        <w:autoSpaceDE w:val="0"/>
        <w:autoSpaceDN w:val="0"/>
        <w:spacing w:after="0" w:line="276" w:lineRule="auto"/>
        <w:ind w:right="-567"/>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ALLEGATO D</w:t>
      </w:r>
      <w:bookmarkStart w:id="0" w:name="page31"/>
      <w:bookmarkStart w:id="1" w:name="page32"/>
      <w:bookmarkEnd w:id="0"/>
      <w:bookmarkEnd w:id="1"/>
    </w:p>
    <w:p w14:paraId="39806830" w14:textId="77777777" w:rsidR="00772A7C" w:rsidRPr="00772A7C" w:rsidRDefault="00772A7C" w:rsidP="00772A7C">
      <w:pPr>
        <w:widowControl w:val="0"/>
        <w:autoSpaceDE w:val="0"/>
        <w:autoSpaceDN w:val="0"/>
        <w:spacing w:after="0" w:line="276" w:lineRule="auto"/>
        <w:ind w:right="-567"/>
        <w:jc w:val="both"/>
        <w:rPr>
          <w:rFonts w:ascii="Calibri" w:eastAsia="Times New Roman" w:hAnsi="Calibri" w:cs="Calibri"/>
          <w:b/>
          <w:sz w:val="24"/>
          <w:szCs w:val="24"/>
          <w:lang w:eastAsia="it-IT" w:bidi="it-IT"/>
        </w:rPr>
      </w:pPr>
    </w:p>
    <w:p w14:paraId="0E29DB13" w14:textId="77777777" w:rsidR="00772A7C" w:rsidRPr="00772A7C" w:rsidRDefault="00772A7C" w:rsidP="00772A7C">
      <w:pPr>
        <w:widowControl w:val="0"/>
        <w:autoSpaceDE w:val="0"/>
        <w:autoSpaceDN w:val="0"/>
        <w:spacing w:after="0" w:line="276" w:lineRule="auto"/>
        <w:ind w:right="-259"/>
        <w:jc w:val="center"/>
        <w:rPr>
          <w:rFonts w:ascii="Calibri" w:eastAsia="Times New Roman" w:hAnsi="Calibri" w:cs="Calibri"/>
          <w:lang w:eastAsia="it-IT" w:bidi="it-IT"/>
        </w:rPr>
      </w:pPr>
      <w:bookmarkStart w:id="2" w:name="page33"/>
      <w:bookmarkEnd w:id="2"/>
      <w:r w:rsidRPr="00772A7C">
        <w:rPr>
          <w:rFonts w:ascii="Calibri" w:eastAsia="Times New Roman" w:hAnsi="Calibri" w:cs="Calibri"/>
          <w:b/>
          <w:bCs/>
          <w:sz w:val="32"/>
          <w:szCs w:val="32"/>
          <w:lang w:eastAsia="it-IT" w:bidi="it-IT"/>
        </w:rPr>
        <w:t xml:space="preserve">Dichiarazione sostitutiva relativa alla condizione di essere impresa di dimensione micro o piccola </w:t>
      </w:r>
      <w:r w:rsidRPr="00772A7C">
        <w:rPr>
          <w:rFonts w:ascii="Calibri" w:eastAsia="Times New Roman" w:hAnsi="Calibri" w:cs="Calibri"/>
          <w:lang w:eastAsia="it-IT" w:bidi="it-IT"/>
        </w:rPr>
        <w:t xml:space="preserve">in base al Reg. (UE) n. 702/2014 </w:t>
      </w:r>
    </w:p>
    <w:p w14:paraId="76C60F03" w14:textId="77777777" w:rsidR="00772A7C" w:rsidRPr="00772A7C" w:rsidRDefault="00772A7C" w:rsidP="00772A7C">
      <w:pPr>
        <w:widowControl w:val="0"/>
        <w:autoSpaceDE w:val="0"/>
        <w:autoSpaceDN w:val="0"/>
        <w:spacing w:after="0" w:line="276" w:lineRule="auto"/>
        <w:ind w:right="-259"/>
        <w:jc w:val="center"/>
        <w:rPr>
          <w:rFonts w:ascii="Calibri" w:eastAsia="Times New Roman" w:hAnsi="Calibri" w:cs="Calibri"/>
          <w:i/>
          <w:lang w:eastAsia="it-IT" w:bidi="it-IT"/>
        </w:rPr>
      </w:pPr>
      <w:r w:rsidRPr="00772A7C">
        <w:rPr>
          <w:rFonts w:ascii="Calibri" w:eastAsia="Times New Roman" w:hAnsi="Calibri" w:cs="Calibri"/>
          <w:i/>
          <w:lang w:eastAsia="it-IT" w:bidi="it-IT"/>
        </w:rPr>
        <w:t>(art. 47 D.P.R. n°445/2000)</w:t>
      </w:r>
    </w:p>
    <w:p w14:paraId="273ADF40" w14:textId="77777777" w:rsidR="00772A7C" w:rsidRPr="00772A7C" w:rsidRDefault="00772A7C" w:rsidP="00772A7C">
      <w:pPr>
        <w:widowControl w:val="0"/>
        <w:autoSpaceDE w:val="0"/>
        <w:autoSpaceDN w:val="0"/>
        <w:spacing w:after="0" w:line="276" w:lineRule="auto"/>
        <w:jc w:val="center"/>
        <w:rPr>
          <w:rFonts w:ascii="Calibri" w:eastAsia="Times New Roman" w:hAnsi="Calibri" w:cs="Calibri"/>
          <w:lang w:eastAsia="it-IT" w:bidi="it-IT"/>
        </w:rPr>
      </w:pPr>
    </w:p>
    <w:p w14:paraId="18936927"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6A35BAE8"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r w:rsidRPr="00772A7C">
        <w:rPr>
          <w:rFonts w:ascii="Calibri" w:eastAsia="Times New Roman" w:hAnsi="Calibri" w:cs="Calibri"/>
          <w:lang w:eastAsia="it-IT" w:bidi="it-IT"/>
        </w:rPr>
        <w:t xml:space="preserve">Il </w:t>
      </w:r>
      <w:proofErr w:type="spellStart"/>
      <w:r w:rsidRPr="00772A7C">
        <w:rPr>
          <w:rFonts w:ascii="Calibri" w:eastAsia="Times New Roman" w:hAnsi="Calibri" w:cs="Calibri"/>
          <w:lang w:eastAsia="it-IT" w:bidi="it-IT"/>
        </w:rPr>
        <w:t>sottoscritto_____________________in</w:t>
      </w:r>
      <w:proofErr w:type="spellEnd"/>
      <w:r w:rsidRPr="00772A7C">
        <w:rPr>
          <w:rFonts w:ascii="Calibri" w:eastAsia="Times New Roman" w:hAnsi="Calibri" w:cs="Calibri"/>
          <w:lang w:eastAsia="it-IT" w:bidi="it-IT"/>
        </w:rPr>
        <w:t xml:space="preserve"> qualità di titolare dell’attività di impresa_______________________</w:t>
      </w:r>
    </w:p>
    <w:p w14:paraId="2A5049E6"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652FBA72" w14:textId="77777777" w:rsidR="00772A7C" w:rsidRPr="00772A7C" w:rsidRDefault="00772A7C" w:rsidP="00772A7C">
      <w:pPr>
        <w:widowControl w:val="0"/>
        <w:tabs>
          <w:tab w:val="left" w:pos="3580"/>
        </w:tabs>
        <w:autoSpaceDE w:val="0"/>
        <w:autoSpaceDN w:val="0"/>
        <w:spacing w:after="0" w:line="276" w:lineRule="auto"/>
        <w:ind w:right="-454"/>
        <w:jc w:val="both"/>
        <w:rPr>
          <w:rFonts w:ascii="Calibri" w:eastAsia="Times New Roman" w:hAnsi="Calibri" w:cs="Calibri"/>
          <w:lang w:eastAsia="it-IT" w:bidi="it-IT"/>
        </w:rPr>
      </w:pPr>
      <w:r w:rsidRPr="00772A7C">
        <w:rPr>
          <w:rFonts w:ascii="Calibri" w:eastAsia="Times New Roman" w:hAnsi="Calibri" w:cs="Calibri"/>
          <w:lang w:eastAsia="it-IT" w:bidi="it-IT"/>
        </w:rPr>
        <w:t>con sede in_________________________________________ Prov.__</w:t>
      </w:r>
      <w:r w:rsidRPr="00772A7C">
        <w:rPr>
          <w:rFonts w:ascii="Calibri" w:eastAsia="Times New Roman" w:hAnsi="Calibri" w:cs="Calibri"/>
          <w:lang w:eastAsia="it-IT" w:bidi="it-IT"/>
        </w:rPr>
        <w:tab/>
        <w:t>Via____________________________</w:t>
      </w:r>
    </w:p>
    <w:p w14:paraId="73108299"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5B6F29F5"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r w:rsidRPr="00772A7C">
        <w:rPr>
          <w:rFonts w:ascii="Calibri" w:eastAsia="Times New Roman" w:hAnsi="Calibri" w:cs="Calibri"/>
          <w:lang w:eastAsia="it-IT" w:bidi="it-IT"/>
        </w:rPr>
        <w:t>con sede operativa in______________ Via _______________________________________________________</w:t>
      </w:r>
    </w:p>
    <w:p w14:paraId="52A977F1"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4A6B2D85" w14:textId="77777777" w:rsidR="00772A7C" w:rsidRPr="00772A7C" w:rsidRDefault="00772A7C" w:rsidP="00772A7C">
      <w:pPr>
        <w:widowControl w:val="0"/>
        <w:autoSpaceDE w:val="0"/>
        <w:autoSpaceDN w:val="0"/>
        <w:spacing w:after="0" w:line="276" w:lineRule="auto"/>
        <w:ind w:right="-454"/>
        <w:jc w:val="center"/>
        <w:rPr>
          <w:rFonts w:ascii="Calibri" w:eastAsia="Times New Roman" w:hAnsi="Calibri" w:cs="Calibri"/>
          <w:b/>
          <w:lang w:eastAsia="it-IT" w:bidi="it-IT"/>
        </w:rPr>
      </w:pPr>
    </w:p>
    <w:p w14:paraId="0CBE2069" w14:textId="77777777" w:rsidR="00772A7C" w:rsidRPr="00772A7C" w:rsidRDefault="00772A7C" w:rsidP="00772A7C">
      <w:pPr>
        <w:widowControl w:val="0"/>
        <w:autoSpaceDE w:val="0"/>
        <w:autoSpaceDN w:val="0"/>
        <w:spacing w:after="0" w:line="276" w:lineRule="auto"/>
        <w:ind w:right="-454"/>
        <w:jc w:val="center"/>
        <w:rPr>
          <w:rFonts w:ascii="Calibri" w:eastAsia="Times New Roman" w:hAnsi="Calibri" w:cs="Calibri"/>
          <w:b/>
          <w:lang w:eastAsia="it-IT" w:bidi="it-IT"/>
        </w:rPr>
      </w:pPr>
      <w:r w:rsidRPr="00772A7C">
        <w:rPr>
          <w:rFonts w:ascii="Calibri" w:eastAsia="Times New Roman" w:hAnsi="Calibri" w:cs="Calibri"/>
          <w:b/>
          <w:lang w:eastAsia="it-IT" w:bidi="it-IT"/>
        </w:rPr>
        <w:t>DICHIARA</w:t>
      </w:r>
    </w:p>
    <w:p w14:paraId="74EE0E7E"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6BAEFA5F" w14:textId="77777777" w:rsidR="00772A7C" w:rsidRPr="00772A7C" w:rsidRDefault="00772A7C" w:rsidP="00772A7C">
      <w:pPr>
        <w:widowControl w:val="0"/>
        <w:numPr>
          <w:ilvl w:val="0"/>
          <w:numId w:val="21"/>
        </w:numPr>
        <w:tabs>
          <w:tab w:val="left" w:pos="840"/>
        </w:tabs>
        <w:autoSpaceDE w:val="0"/>
        <w:autoSpaceDN w:val="0"/>
        <w:spacing w:after="0" w:line="276" w:lineRule="auto"/>
        <w:ind w:left="840" w:right="-454" w:hanging="366"/>
        <w:jc w:val="both"/>
        <w:rPr>
          <w:rFonts w:ascii="Calibri" w:eastAsia="Times New Roman" w:hAnsi="Calibri" w:cs="Calibri"/>
          <w:lang w:eastAsia="it-IT" w:bidi="it-IT"/>
        </w:rPr>
      </w:pPr>
      <w:r w:rsidRPr="00772A7C">
        <w:rPr>
          <w:rFonts w:ascii="Calibri" w:eastAsia="Times New Roman" w:hAnsi="Calibri" w:cs="Calibri"/>
          <w:lang w:eastAsia="it-IT" w:bidi="it-IT"/>
        </w:rPr>
        <w:t>che la suddetta attività di impresa rientra nella definizione di: MICRO/ PICCOLE/ MEDIE IMPRESA □</w:t>
      </w:r>
    </w:p>
    <w:p w14:paraId="32C7FF6E"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3D9EEE9C" w14:textId="77777777" w:rsidR="00772A7C" w:rsidRPr="00772A7C" w:rsidRDefault="00772A7C" w:rsidP="00772A7C">
      <w:pPr>
        <w:widowControl w:val="0"/>
        <w:autoSpaceDE w:val="0"/>
        <w:autoSpaceDN w:val="0"/>
        <w:spacing w:after="0" w:line="276" w:lineRule="auto"/>
        <w:ind w:left="4040" w:right="-454"/>
        <w:jc w:val="both"/>
        <w:rPr>
          <w:rFonts w:ascii="Calibri" w:eastAsia="Times New Roman" w:hAnsi="Calibri" w:cs="Calibri"/>
          <w:b/>
          <w:lang w:eastAsia="it-IT" w:bidi="it-IT"/>
        </w:rPr>
      </w:pPr>
      <w:r w:rsidRPr="00772A7C">
        <w:rPr>
          <w:rFonts w:ascii="Calibri" w:eastAsia="Times New Roman" w:hAnsi="Calibri" w:cs="Calibri"/>
          <w:b/>
          <w:lang w:eastAsia="it-IT" w:bidi="it-IT"/>
        </w:rPr>
        <w:t>DICHIARA INOLTRE</w:t>
      </w:r>
    </w:p>
    <w:p w14:paraId="1534B3BC"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21DFFDB4" w14:textId="77777777" w:rsidR="00772A7C" w:rsidRPr="00772A7C" w:rsidRDefault="00772A7C" w:rsidP="00772A7C">
      <w:pPr>
        <w:widowControl w:val="0"/>
        <w:numPr>
          <w:ilvl w:val="0"/>
          <w:numId w:val="22"/>
        </w:numPr>
        <w:tabs>
          <w:tab w:val="left" w:pos="840"/>
        </w:tabs>
        <w:autoSpaceDE w:val="0"/>
        <w:autoSpaceDN w:val="0"/>
        <w:spacing w:after="0" w:line="276" w:lineRule="auto"/>
        <w:ind w:left="840" w:right="-454" w:hanging="366"/>
        <w:jc w:val="both"/>
        <w:rPr>
          <w:rFonts w:ascii="Calibri" w:eastAsia="Times New Roman" w:hAnsi="Calibri" w:cs="Calibri"/>
          <w:lang w:eastAsia="it-IT" w:bidi="it-IT"/>
        </w:rPr>
      </w:pPr>
      <w:r w:rsidRPr="00772A7C">
        <w:rPr>
          <w:rFonts w:ascii="Calibri" w:eastAsia="Times New Roman" w:hAnsi="Calibri" w:cs="Calibri"/>
          <w:lang w:eastAsia="it-IT" w:bidi="it-IT"/>
        </w:rPr>
        <w:t xml:space="preserve">Di essere consapevole che le dichiarazioni mendaci la falsità negli atti e l’uso di atti falsi sono puniti ai sensi del </w:t>
      </w:r>
      <w:proofErr w:type="gramStart"/>
      <w:r w:rsidRPr="00772A7C">
        <w:rPr>
          <w:rFonts w:ascii="Calibri" w:eastAsia="Times New Roman" w:hAnsi="Calibri" w:cs="Calibri"/>
          <w:lang w:eastAsia="it-IT" w:bidi="it-IT"/>
        </w:rPr>
        <w:t>codice penale</w:t>
      </w:r>
      <w:proofErr w:type="gramEnd"/>
      <w:r w:rsidRPr="00772A7C">
        <w:rPr>
          <w:rFonts w:ascii="Calibri" w:eastAsia="Times New Roman" w:hAnsi="Calibri" w:cs="Calibri"/>
          <w:lang w:eastAsia="it-IT" w:bidi="it-IT"/>
        </w:rPr>
        <w:t xml:space="preserve"> e delle leggi speciali in materia</w:t>
      </w:r>
    </w:p>
    <w:p w14:paraId="2914A408"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17E57EE1"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5A414B83" w14:textId="77777777" w:rsidR="00772A7C" w:rsidRPr="00772A7C" w:rsidRDefault="00772A7C" w:rsidP="00772A7C">
      <w:pPr>
        <w:widowControl w:val="0"/>
        <w:autoSpaceDE w:val="0"/>
        <w:autoSpaceDN w:val="0"/>
        <w:spacing w:after="0" w:line="276" w:lineRule="auto"/>
        <w:ind w:left="120" w:right="-454"/>
        <w:jc w:val="both"/>
        <w:rPr>
          <w:rFonts w:ascii="Calibri" w:eastAsia="Times New Roman" w:hAnsi="Calibri" w:cs="Calibri"/>
          <w:lang w:eastAsia="it-IT" w:bidi="it-IT"/>
        </w:rPr>
      </w:pPr>
      <w:r w:rsidRPr="00772A7C">
        <w:rPr>
          <w:rFonts w:ascii="Calibri" w:eastAsia="Times New Roman" w:hAnsi="Calibri" w:cs="Calibri"/>
          <w:lang w:eastAsia="it-IT" w:bidi="it-IT"/>
        </w:rPr>
        <w:t>Allegare:</w:t>
      </w:r>
    </w:p>
    <w:p w14:paraId="15FACF43"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51EDFBAE" w14:textId="77777777" w:rsidR="00772A7C" w:rsidRPr="00772A7C" w:rsidRDefault="00772A7C" w:rsidP="00772A7C">
      <w:pPr>
        <w:widowControl w:val="0"/>
        <w:numPr>
          <w:ilvl w:val="0"/>
          <w:numId w:val="23"/>
        </w:numPr>
        <w:tabs>
          <w:tab w:val="left" w:pos="240"/>
        </w:tabs>
        <w:autoSpaceDE w:val="0"/>
        <w:autoSpaceDN w:val="0"/>
        <w:spacing w:after="0" w:line="276" w:lineRule="auto"/>
        <w:ind w:left="240" w:right="-454" w:hanging="126"/>
        <w:jc w:val="both"/>
        <w:rPr>
          <w:rFonts w:ascii="Calibri" w:eastAsia="Times New Roman" w:hAnsi="Calibri" w:cs="Calibri"/>
          <w:lang w:eastAsia="it-IT" w:bidi="it-IT"/>
        </w:rPr>
      </w:pPr>
      <w:r w:rsidRPr="00772A7C">
        <w:rPr>
          <w:rFonts w:ascii="Calibri" w:eastAsia="Times New Roman" w:hAnsi="Calibri" w:cs="Calibri"/>
          <w:lang w:eastAsia="it-IT" w:bidi="it-IT"/>
        </w:rPr>
        <w:t>schema con le relative informazioni</w:t>
      </w:r>
    </w:p>
    <w:p w14:paraId="31DD20D9"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0B41E81F" w14:textId="77777777" w:rsidR="00772A7C" w:rsidRPr="00772A7C" w:rsidRDefault="00772A7C" w:rsidP="00772A7C">
      <w:pPr>
        <w:widowControl w:val="0"/>
        <w:numPr>
          <w:ilvl w:val="0"/>
          <w:numId w:val="23"/>
        </w:numPr>
        <w:tabs>
          <w:tab w:val="left" w:pos="240"/>
        </w:tabs>
        <w:autoSpaceDE w:val="0"/>
        <w:autoSpaceDN w:val="0"/>
        <w:spacing w:after="0" w:line="276" w:lineRule="auto"/>
        <w:ind w:left="240" w:right="-454" w:hanging="126"/>
        <w:jc w:val="both"/>
        <w:rPr>
          <w:rFonts w:ascii="Calibri" w:eastAsia="Times New Roman" w:hAnsi="Calibri" w:cs="Calibri"/>
          <w:lang w:eastAsia="it-IT" w:bidi="it-IT"/>
        </w:rPr>
      </w:pPr>
      <w:r w:rsidRPr="00772A7C">
        <w:rPr>
          <w:rFonts w:ascii="Calibri" w:eastAsia="Times New Roman" w:hAnsi="Calibri" w:cs="Calibri"/>
          <w:lang w:eastAsia="it-IT" w:bidi="it-IT"/>
        </w:rPr>
        <w:t>fotocopia documento di identità</w:t>
      </w:r>
    </w:p>
    <w:p w14:paraId="7A72A514"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lang w:eastAsia="it-IT" w:bidi="it-IT"/>
        </w:rPr>
      </w:pPr>
    </w:p>
    <w:p w14:paraId="1B33FCD5" w14:textId="77777777" w:rsidR="00772A7C" w:rsidRPr="00772A7C" w:rsidRDefault="00772A7C" w:rsidP="00772A7C">
      <w:pPr>
        <w:widowControl w:val="0"/>
        <w:autoSpaceDE w:val="0"/>
        <w:autoSpaceDN w:val="0"/>
        <w:spacing w:before="180" w:after="0" w:line="276" w:lineRule="auto"/>
        <w:ind w:left="516" w:hanging="284"/>
        <w:rPr>
          <w:rFonts w:ascii="Calibri" w:eastAsia="Times New Roman" w:hAnsi="Calibri" w:cs="Calibri"/>
          <w:lang w:eastAsia="it-IT" w:bidi="it-IT"/>
        </w:rPr>
      </w:pPr>
    </w:p>
    <w:p w14:paraId="347747EE"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5F0F330D" w14:textId="77777777" w:rsidR="00772A7C" w:rsidRPr="00772A7C" w:rsidRDefault="00772A7C" w:rsidP="00772A7C">
      <w:pPr>
        <w:widowControl w:val="0"/>
        <w:autoSpaceDE w:val="0"/>
        <w:autoSpaceDN w:val="0"/>
        <w:spacing w:after="0" w:line="276" w:lineRule="auto"/>
        <w:ind w:right="-454"/>
        <w:jc w:val="both"/>
        <w:rPr>
          <w:rFonts w:ascii="Calibri" w:eastAsia="Times New Roman" w:hAnsi="Calibri" w:cs="Calibri"/>
          <w:lang w:eastAsia="it-IT" w:bidi="it-IT"/>
        </w:rPr>
      </w:pPr>
    </w:p>
    <w:p w14:paraId="65265F66"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0C26B88E"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r w:rsidRPr="00772A7C">
        <w:rPr>
          <w:rFonts w:ascii="Calibri" w:eastAsia="Times New Roman" w:hAnsi="Calibri" w:cs="Calibri"/>
          <w:lang w:eastAsia="it-IT" w:bidi="it-IT"/>
        </w:rPr>
        <w:t>Luogo, data _________________</w:t>
      </w:r>
    </w:p>
    <w:p w14:paraId="4482D3A9"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69FEDD73"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7182638F"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32325C89" w14:textId="77777777" w:rsidR="00772A7C" w:rsidRPr="00772A7C" w:rsidRDefault="00772A7C" w:rsidP="00772A7C">
      <w:pPr>
        <w:widowControl w:val="0"/>
        <w:pBdr>
          <w:bottom w:val="single" w:sz="6" w:space="1" w:color="auto"/>
        </w:pBdr>
        <w:autoSpaceDE w:val="0"/>
        <w:autoSpaceDN w:val="0"/>
        <w:spacing w:after="0" w:line="276" w:lineRule="auto"/>
        <w:jc w:val="both"/>
        <w:rPr>
          <w:rFonts w:ascii="Calibri" w:eastAsia="Times New Roman" w:hAnsi="Calibri" w:cs="Calibri"/>
          <w:lang w:eastAsia="it-IT" w:bidi="it-IT"/>
        </w:rPr>
      </w:pPr>
      <w:r w:rsidRPr="00772A7C">
        <w:rPr>
          <w:rFonts w:ascii="Calibri" w:eastAsia="Times New Roman" w:hAnsi="Calibri" w:cs="Calibri"/>
          <w:lang w:eastAsia="it-IT" w:bidi="it-IT"/>
        </w:rPr>
        <w:t>Firma Legale Rappresentante</w:t>
      </w:r>
    </w:p>
    <w:p w14:paraId="5114C9B6"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258B3212"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680CA60B"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484AD51A"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79DE2FDE"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lang w:eastAsia="it-IT" w:bidi="it-IT"/>
        </w:rPr>
      </w:pPr>
    </w:p>
    <w:p w14:paraId="5BDF474A" w14:textId="77777777" w:rsidR="00772A7C" w:rsidRPr="00772A7C" w:rsidRDefault="00772A7C" w:rsidP="00772A7C">
      <w:pPr>
        <w:widowControl w:val="0"/>
        <w:autoSpaceDE w:val="0"/>
        <w:autoSpaceDN w:val="0"/>
        <w:spacing w:after="0" w:line="276" w:lineRule="auto"/>
        <w:jc w:val="both"/>
        <w:rPr>
          <w:rFonts w:ascii="Times New Roman" w:eastAsia="Times New Roman" w:hAnsi="Times New Roman" w:cs="Times New Roman"/>
          <w:lang w:eastAsia="it-IT" w:bidi="it-IT"/>
        </w:rPr>
      </w:pPr>
    </w:p>
    <w:p w14:paraId="1FBED49A" w14:textId="77777777" w:rsidR="00772A7C" w:rsidRPr="00772A7C" w:rsidRDefault="00772A7C" w:rsidP="00772A7C">
      <w:pPr>
        <w:widowControl w:val="0"/>
        <w:autoSpaceDE w:val="0"/>
        <w:autoSpaceDN w:val="0"/>
        <w:spacing w:after="0" w:line="276" w:lineRule="auto"/>
        <w:jc w:val="both"/>
        <w:rPr>
          <w:rFonts w:ascii="Times New Roman" w:eastAsia="Times New Roman" w:hAnsi="Times New Roman" w:cs="Times New Roman"/>
          <w:lang w:eastAsia="it-IT" w:bidi="it-IT"/>
        </w:rPr>
      </w:pPr>
    </w:p>
    <w:p w14:paraId="76EECEF1"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4285D9D4" w14:textId="77777777" w:rsidR="00772A7C" w:rsidRPr="00772A7C" w:rsidRDefault="00772A7C" w:rsidP="00772A7C">
      <w:pPr>
        <w:widowControl w:val="0"/>
        <w:autoSpaceDE w:val="0"/>
        <w:autoSpaceDN w:val="0"/>
        <w:spacing w:after="0" w:line="276" w:lineRule="auto"/>
        <w:ind w:left="1401"/>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INFORMAZIONI RELATIVE AL CALCOLO DELLA DIMENSIONE DI IMPRESA</w:t>
      </w:r>
    </w:p>
    <w:p w14:paraId="2402719C"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0CCD2E1D" w14:textId="77777777" w:rsidR="00772A7C" w:rsidRPr="00772A7C" w:rsidRDefault="00772A7C" w:rsidP="00772A7C">
      <w:pPr>
        <w:widowControl w:val="0"/>
        <w:numPr>
          <w:ilvl w:val="1"/>
          <w:numId w:val="9"/>
        </w:numPr>
        <w:autoSpaceDE w:val="0"/>
        <w:autoSpaceDN w:val="0"/>
        <w:spacing w:after="0" w:line="276" w:lineRule="auto"/>
        <w:ind w:left="1440" w:hanging="360"/>
        <w:jc w:val="both"/>
        <w:rPr>
          <w:rFonts w:ascii="Calibri" w:eastAsia="Times New Roman" w:hAnsi="Calibri" w:cs="Calibri"/>
          <w:b/>
          <w:sz w:val="24"/>
          <w:szCs w:val="24"/>
          <w:u w:val="single"/>
          <w:lang w:eastAsia="it-IT" w:bidi="it-IT"/>
        </w:rPr>
      </w:pPr>
      <w:r w:rsidRPr="00772A7C">
        <w:rPr>
          <w:rFonts w:ascii="Calibri" w:eastAsia="Times New Roman" w:hAnsi="Calibri" w:cs="Calibri"/>
          <w:b/>
          <w:sz w:val="24"/>
          <w:szCs w:val="24"/>
          <w:u w:val="single"/>
          <w:lang w:eastAsia="it-IT" w:bidi="it-IT"/>
        </w:rPr>
        <w:t>DATI IDENTIFICATIVI DELL’IMPRESA</w:t>
      </w:r>
    </w:p>
    <w:p w14:paraId="366ECA1B"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534C30CB"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2CF8C46C" w14:textId="77777777" w:rsidR="00772A7C" w:rsidRPr="00772A7C" w:rsidRDefault="00772A7C" w:rsidP="00772A7C">
      <w:pPr>
        <w:widowControl w:val="0"/>
        <w:autoSpaceDE w:val="0"/>
        <w:autoSpaceDN w:val="0"/>
        <w:spacing w:after="0" w:line="276" w:lineRule="auto"/>
        <w:ind w:left="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Denominazione       ______________________________________________________________________</w:t>
      </w:r>
    </w:p>
    <w:p w14:paraId="5E94338E"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768AC3FF" w14:textId="77777777" w:rsidR="00772A7C" w:rsidRPr="00772A7C" w:rsidRDefault="00772A7C" w:rsidP="00772A7C">
      <w:pPr>
        <w:widowControl w:val="0"/>
        <w:autoSpaceDE w:val="0"/>
        <w:autoSpaceDN w:val="0"/>
        <w:spacing w:after="0" w:line="276" w:lineRule="auto"/>
        <w:ind w:left="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Indirizzo sede legale   ____________________________________________________________________</w:t>
      </w:r>
    </w:p>
    <w:p w14:paraId="448DFFAD"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16967B5F" w14:textId="77777777" w:rsidR="00772A7C" w:rsidRPr="00772A7C" w:rsidRDefault="00772A7C" w:rsidP="00772A7C">
      <w:pPr>
        <w:widowControl w:val="0"/>
        <w:autoSpaceDE w:val="0"/>
        <w:autoSpaceDN w:val="0"/>
        <w:spacing w:after="0" w:line="276" w:lineRule="auto"/>
        <w:ind w:left="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Indirizzo sede operativa    _________________________________________________________________</w:t>
      </w:r>
    </w:p>
    <w:p w14:paraId="2607B817" w14:textId="77777777" w:rsidR="00772A7C" w:rsidRPr="00772A7C" w:rsidRDefault="00772A7C" w:rsidP="00772A7C">
      <w:pPr>
        <w:widowControl w:val="0"/>
        <w:autoSpaceDE w:val="0"/>
        <w:autoSpaceDN w:val="0"/>
        <w:spacing w:after="0" w:line="276" w:lineRule="auto"/>
        <w:ind w:left="-113" w:right="-45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Codice ATECO   __________________________________________________________________________</w:t>
      </w:r>
    </w:p>
    <w:p w14:paraId="112E1643" w14:textId="77777777" w:rsidR="00772A7C" w:rsidRPr="00772A7C" w:rsidRDefault="00772A7C" w:rsidP="00772A7C">
      <w:pPr>
        <w:widowControl w:val="0"/>
        <w:autoSpaceDE w:val="0"/>
        <w:autoSpaceDN w:val="0"/>
        <w:spacing w:after="0" w:line="276" w:lineRule="auto"/>
        <w:ind w:left="1"/>
        <w:jc w:val="both"/>
        <w:rPr>
          <w:rFonts w:ascii="Calibri" w:eastAsia="Times New Roman" w:hAnsi="Calibri" w:cs="Calibri"/>
          <w:sz w:val="24"/>
          <w:szCs w:val="24"/>
          <w:lang w:eastAsia="it-IT" w:bidi="it-IT"/>
        </w:rPr>
      </w:pPr>
    </w:p>
    <w:p w14:paraId="3018BBE4"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3FECF278"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001EBADE" w14:textId="77777777" w:rsidR="00772A7C" w:rsidRPr="00772A7C" w:rsidRDefault="00772A7C" w:rsidP="00772A7C">
      <w:pPr>
        <w:widowControl w:val="0"/>
        <w:numPr>
          <w:ilvl w:val="0"/>
          <w:numId w:val="24"/>
        </w:numPr>
        <w:tabs>
          <w:tab w:val="left" w:pos="121"/>
        </w:tabs>
        <w:autoSpaceDE w:val="0"/>
        <w:autoSpaceDN w:val="0"/>
        <w:spacing w:after="0" w:line="276" w:lineRule="auto"/>
        <w:ind w:left="121" w:hanging="121"/>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PERIODO DI RIFERIMENTO:</w:t>
      </w:r>
    </w:p>
    <w:p w14:paraId="35F37EE3"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b/>
          <w:sz w:val="24"/>
          <w:szCs w:val="24"/>
          <w:lang w:eastAsia="it-IT" w:bidi="it-IT"/>
        </w:rPr>
      </w:pPr>
    </w:p>
    <w:p w14:paraId="595792B2" w14:textId="77777777" w:rsidR="00772A7C" w:rsidRPr="00772A7C" w:rsidRDefault="00772A7C" w:rsidP="00772A7C">
      <w:pPr>
        <w:widowControl w:val="0"/>
        <w:numPr>
          <w:ilvl w:val="0"/>
          <w:numId w:val="24"/>
        </w:numPr>
        <w:tabs>
          <w:tab w:val="left" w:pos="119"/>
        </w:tabs>
        <w:autoSpaceDE w:val="0"/>
        <w:autoSpaceDN w:val="0"/>
        <w:spacing w:after="0" w:line="276" w:lineRule="auto"/>
        <w:ind w:left="1" w:right="440" w:hanging="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dati relativi all’impresa oggetto di insediamento, necessari ai fini del calcolo della dimensione di impresa (tab. A):</w:t>
      </w:r>
    </w:p>
    <w:p w14:paraId="0FA3A2CA"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24"/>
          <w:szCs w:val="24"/>
          <w:lang w:eastAsia="it-IT" w:bidi="it-IT"/>
        </w:rPr>
      </w:pPr>
    </w:p>
    <w:p w14:paraId="13A8D6FC" w14:textId="77777777" w:rsidR="00772A7C" w:rsidRPr="00772A7C" w:rsidRDefault="00772A7C" w:rsidP="00772A7C">
      <w:pPr>
        <w:widowControl w:val="0"/>
        <w:autoSpaceDE w:val="0"/>
        <w:autoSpaceDN w:val="0"/>
        <w:spacing w:before="180" w:after="0" w:line="276" w:lineRule="auto"/>
        <w:ind w:left="516" w:hanging="284"/>
        <w:rPr>
          <w:rFonts w:ascii="Calibri" w:eastAsia="Times New Roman" w:hAnsi="Calibri" w:cs="Calibri"/>
          <w:sz w:val="24"/>
          <w:szCs w:val="24"/>
          <w:lang w:eastAsia="it-IT" w:bidi="it-IT"/>
        </w:rPr>
      </w:pPr>
    </w:p>
    <w:p w14:paraId="4F4C2C7B"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tbl>
      <w:tblPr>
        <w:tblW w:w="0" w:type="auto"/>
        <w:tblInd w:w="11" w:type="dxa"/>
        <w:tblLayout w:type="fixed"/>
        <w:tblCellMar>
          <w:left w:w="0" w:type="dxa"/>
          <w:right w:w="0" w:type="dxa"/>
        </w:tblCellMar>
        <w:tblLook w:val="04A0" w:firstRow="1" w:lastRow="0" w:firstColumn="1" w:lastColumn="0" w:noHBand="0" w:noVBand="1"/>
      </w:tblPr>
      <w:tblGrid>
        <w:gridCol w:w="2360"/>
        <w:gridCol w:w="3180"/>
        <w:gridCol w:w="3180"/>
      </w:tblGrid>
      <w:tr w:rsidR="00772A7C" w:rsidRPr="00772A7C" w14:paraId="47011AAE" w14:textId="77777777" w:rsidTr="003D4929">
        <w:trPr>
          <w:trHeight w:val="544"/>
        </w:trPr>
        <w:tc>
          <w:tcPr>
            <w:tcW w:w="2360" w:type="dxa"/>
            <w:tcBorders>
              <w:top w:val="single" w:sz="8" w:space="0" w:color="auto"/>
              <w:left w:val="single" w:sz="8" w:space="0" w:color="auto"/>
              <w:bottom w:val="nil"/>
              <w:right w:val="single" w:sz="8" w:space="0" w:color="auto"/>
            </w:tcBorders>
            <w:vAlign w:val="bottom"/>
            <w:hideMark/>
          </w:tcPr>
          <w:p w14:paraId="38534798" w14:textId="77777777" w:rsidR="00772A7C" w:rsidRPr="00772A7C" w:rsidRDefault="00772A7C" w:rsidP="00772A7C">
            <w:pPr>
              <w:widowControl w:val="0"/>
              <w:autoSpaceDE w:val="0"/>
              <w:autoSpaceDN w:val="0"/>
              <w:spacing w:after="0" w:line="276" w:lineRule="auto"/>
              <w:ind w:left="660"/>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Occupati (ULA)</w:t>
            </w:r>
          </w:p>
        </w:tc>
        <w:tc>
          <w:tcPr>
            <w:tcW w:w="3180" w:type="dxa"/>
            <w:tcBorders>
              <w:top w:val="single" w:sz="8" w:space="0" w:color="auto"/>
              <w:left w:val="nil"/>
              <w:bottom w:val="nil"/>
              <w:right w:val="single" w:sz="8" w:space="0" w:color="auto"/>
            </w:tcBorders>
            <w:vAlign w:val="bottom"/>
            <w:hideMark/>
          </w:tcPr>
          <w:p w14:paraId="6DEE750C" w14:textId="77777777" w:rsidR="00772A7C" w:rsidRPr="00772A7C" w:rsidRDefault="00772A7C" w:rsidP="00772A7C">
            <w:pPr>
              <w:widowControl w:val="0"/>
              <w:autoSpaceDE w:val="0"/>
              <w:autoSpaceDN w:val="0"/>
              <w:spacing w:after="0" w:line="276" w:lineRule="auto"/>
              <w:ind w:left="1480"/>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Fatturato €</w:t>
            </w:r>
          </w:p>
        </w:tc>
        <w:tc>
          <w:tcPr>
            <w:tcW w:w="3180" w:type="dxa"/>
            <w:tcBorders>
              <w:top w:val="single" w:sz="8" w:space="0" w:color="auto"/>
              <w:left w:val="nil"/>
              <w:bottom w:val="nil"/>
              <w:right w:val="single" w:sz="8" w:space="0" w:color="auto"/>
            </w:tcBorders>
            <w:vAlign w:val="bottom"/>
            <w:hideMark/>
          </w:tcPr>
          <w:p w14:paraId="700D3D99" w14:textId="77777777" w:rsidR="00772A7C" w:rsidRPr="00772A7C" w:rsidRDefault="00772A7C" w:rsidP="00772A7C">
            <w:pPr>
              <w:widowControl w:val="0"/>
              <w:autoSpaceDE w:val="0"/>
              <w:autoSpaceDN w:val="0"/>
              <w:spacing w:after="0" w:line="276" w:lineRule="auto"/>
              <w:ind w:left="980"/>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Totale di bilancio €</w:t>
            </w:r>
          </w:p>
        </w:tc>
      </w:tr>
      <w:tr w:rsidR="00772A7C" w:rsidRPr="00772A7C" w14:paraId="79FAD72F" w14:textId="77777777" w:rsidTr="003D4929">
        <w:trPr>
          <w:trHeight w:val="320"/>
        </w:trPr>
        <w:tc>
          <w:tcPr>
            <w:tcW w:w="2360" w:type="dxa"/>
            <w:tcBorders>
              <w:top w:val="nil"/>
              <w:left w:val="single" w:sz="8" w:space="0" w:color="auto"/>
              <w:bottom w:val="single" w:sz="8" w:space="0" w:color="auto"/>
              <w:right w:val="single" w:sz="8" w:space="0" w:color="auto"/>
            </w:tcBorders>
            <w:vAlign w:val="bottom"/>
          </w:tcPr>
          <w:p w14:paraId="1069680B"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tc>
        <w:tc>
          <w:tcPr>
            <w:tcW w:w="3180" w:type="dxa"/>
            <w:tcBorders>
              <w:top w:val="nil"/>
              <w:left w:val="nil"/>
              <w:bottom w:val="single" w:sz="8" w:space="0" w:color="auto"/>
              <w:right w:val="single" w:sz="8" w:space="0" w:color="auto"/>
            </w:tcBorders>
            <w:vAlign w:val="bottom"/>
          </w:tcPr>
          <w:p w14:paraId="36C937E0"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tc>
        <w:tc>
          <w:tcPr>
            <w:tcW w:w="3180" w:type="dxa"/>
            <w:tcBorders>
              <w:top w:val="nil"/>
              <w:left w:val="nil"/>
              <w:bottom w:val="single" w:sz="8" w:space="0" w:color="auto"/>
              <w:right w:val="single" w:sz="8" w:space="0" w:color="auto"/>
            </w:tcBorders>
            <w:vAlign w:val="bottom"/>
          </w:tcPr>
          <w:p w14:paraId="607169F5"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tc>
      </w:tr>
      <w:tr w:rsidR="00772A7C" w:rsidRPr="00772A7C" w14:paraId="70097522" w14:textId="77777777" w:rsidTr="003D4929">
        <w:trPr>
          <w:trHeight w:val="849"/>
        </w:trPr>
        <w:tc>
          <w:tcPr>
            <w:tcW w:w="2360" w:type="dxa"/>
            <w:tcBorders>
              <w:top w:val="nil"/>
              <w:left w:val="single" w:sz="8" w:space="0" w:color="auto"/>
              <w:bottom w:val="single" w:sz="8" w:space="0" w:color="auto"/>
              <w:right w:val="single" w:sz="8" w:space="0" w:color="auto"/>
            </w:tcBorders>
            <w:vAlign w:val="bottom"/>
          </w:tcPr>
          <w:p w14:paraId="271E1798"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tc>
        <w:tc>
          <w:tcPr>
            <w:tcW w:w="3180" w:type="dxa"/>
            <w:tcBorders>
              <w:top w:val="nil"/>
              <w:left w:val="nil"/>
              <w:bottom w:val="single" w:sz="8" w:space="0" w:color="auto"/>
              <w:right w:val="single" w:sz="8" w:space="0" w:color="auto"/>
            </w:tcBorders>
            <w:vAlign w:val="bottom"/>
          </w:tcPr>
          <w:p w14:paraId="487BDCE3"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tc>
        <w:tc>
          <w:tcPr>
            <w:tcW w:w="3180" w:type="dxa"/>
            <w:tcBorders>
              <w:top w:val="nil"/>
              <w:left w:val="nil"/>
              <w:bottom w:val="single" w:sz="8" w:space="0" w:color="auto"/>
              <w:right w:val="single" w:sz="8" w:space="0" w:color="auto"/>
            </w:tcBorders>
            <w:vAlign w:val="bottom"/>
          </w:tcPr>
          <w:p w14:paraId="52D5D2EB"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tc>
      </w:tr>
    </w:tbl>
    <w:p w14:paraId="35DF8B8B"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5BF92671"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004499D1"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62CD9574"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03EB7BA1"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7BF29458" w14:textId="77777777" w:rsidR="00772A7C" w:rsidRPr="00772A7C" w:rsidRDefault="00772A7C" w:rsidP="00772A7C">
      <w:pPr>
        <w:widowControl w:val="0"/>
        <w:tabs>
          <w:tab w:val="left" w:pos="3521"/>
        </w:tabs>
        <w:autoSpaceDE w:val="0"/>
        <w:autoSpaceDN w:val="0"/>
        <w:spacing w:after="0" w:line="276" w:lineRule="auto"/>
        <w:ind w:left="121"/>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u w:val="single"/>
          <w:lang w:eastAsia="it-IT" w:bidi="it-IT"/>
        </w:rPr>
        <w:t>tipologia impresa risultante</w:t>
      </w:r>
      <w:r w:rsidRPr="00772A7C">
        <w:rPr>
          <w:rFonts w:ascii="Calibri" w:eastAsia="Times New Roman" w:hAnsi="Calibri" w:cs="Calibri"/>
          <w:b/>
          <w:sz w:val="24"/>
          <w:szCs w:val="24"/>
          <w:lang w:eastAsia="it-IT" w:bidi="it-IT"/>
        </w:rPr>
        <w:t>:</w:t>
      </w:r>
      <w:r w:rsidRPr="00772A7C">
        <w:rPr>
          <w:rFonts w:ascii="Calibri" w:eastAsia="Times New Roman" w:hAnsi="Calibri" w:cs="Calibri"/>
          <w:sz w:val="24"/>
          <w:szCs w:val="24"/>
          <w:lang w:eastAsia="it-IT" w:bidi="it-IT"/>
        </w:rPr>
        <w:tab/>
      </w:r>
      <w:r w:rsidRPr="00772A7C">
        <w:rPr>
          <w:rFonts w:ascii="Calibri" w:eastAsia="Times New Roman" w:hAnsi="Calibri" w:cs="Calibri"/>
          <w:b/>
          <w:bCs/>
          <w:sz w:val="24"/>
          <w:szCs w:val="24"/>
          <w:lang w:eastAsia="it-IT" w:bidi="it-IT"/>
        </w:rPr>
        <w:t>MICRO/PICCOLA /MEDIA</w:t>
      </w:r>
      <w:r w:rsidRPr="00772A7C">
        <w:rPr>
          <w:rFonts w:ascii="Calibri" w:eastAsia="Times New Roman" w:hAnsi="Calibri" w:cs="Calibri"/>
          <w:b/>
          <w:sz w:val="24"/>
          <w:szCs w:val="24"/>
          <w:lang w:eastAsia="it-IT" w:bidi="it-IT"/>
        </w:rPr>
        <w:t xml:space="preserve"> IMPRESA □</w:t>
      </w:r>
    </w:p>
    <w:p w14:paraId="2431F167"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2B06B298"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3AFE3135"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44B29CBD" w14:textId="77777777" w:rsidR="00772A7C" w:rsidRPr="00772A7C" w:rsidRDefault="00772A7C" w:rsidP="00772A7C">
      <w:pPr>
        <w:widowControl w:val="0"/>
        <w:autoSpaceDE w:val="0"/>
        <w:autoSpaceDN w:val="0"/>
        <w:spacing w:after="0" w:line="276" w:lineRule="auto"/>
        <w:ind w:left="1"/>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Luogo, data ________________</w:t>
      </w:r>
      <w:r w:rsidRPr="00772A7C">
        <w:rPr>
          <w:rFonts w:ascii="Calibri" w:eastAsia="Times New Roman" w:hAnsi="Calibri" w:cs="Calibri"/>
          <w:noProof/>
          <w:sz w:val="24"/>
          <w:szCs w:val="24"/>
          <w:lang w:eastAsia="it-IT" w:bidi="it-IT"/>
        </w:rPr>
        <mc:AlternateContent>
          <mc:Choice Requires="wps">
            <w:drawing>
              <wp:anchor distT="0" distB="0" distL="114300" distR="114300" simplePos="0" relativeHeight="251661312" behindDoc="1" locked="0" layoutInCell="1" allowOverlap="1" wp14:anchorId="5A420C8D" wp14:editId="32E856EA">
                <wp:simplePos x="0" y="0"/>
                <wp:positionH relativeFrom="column">
                  <wp:posOffset>4097020</wp:posOffset>
                </wp:positionH>
                <wp:positionV relativeFrom="paragraph">
                  <wp:posOffset>859790</wp:posOffset>
                </wp:positionV>
                <wp:extent cx="1858010" cy="0"/>
                <wp:effectExtent l="10795" t="12065" r="7620" b="6985"/>
                <wp:wrapNone/>
                <wp:docPr id="72" name="Connettore dirit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0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6EA03" id="Connettore diritto 7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6pt,67.7pt" to="468.9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" strokeweight=".16931mm"/>
            </w:pict>
          </mc:Fallback>
        </mc:AlternateContent>
      </w:r>
    </w:p>
    <w:p w14:paraId="1333DA60"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474D54F0" w14:textId="77777777" w:rsidR="00772A7C" w:rsidRPr="00772A7C" w:rsidRDefault="00772A7C" w:rsidP="00772A7C">
      <w:pPr>
        <w:widowControl w:val="0"/>
        <w:autoSpaceDE w:val="0"/>
        <w:autoSpaceDN w:val="0"/>
        <w:spacing w:after="0" w:line="276" w:lineRule="auto"/>
        <w:jc w:val="both"/>
        <w:rPr>
          <w:rFonts w:ascii="Calibri" w:eastAsia="Times New Roman" w:hAnsi="Calibri" w:cs="Calibri"/>
          <w:sz w:val="24"/>
          <w:szCs w:val="24"/>
          <w:lang w:eastAsia="it-IT" w:bidi="it-IT"/>
        </w:rPr>
      </w:pPr>
    </w:p>
    <w:p w14:paraId="7CC060A3" w14:textId="77777777" w:rsidR="00772A7C" w:rsidRPr="00772A7C" w:rsidRDefault="00772A7C" w:rsidP="00772A7C">
      <w:pPr>
        <w:widowControl w:val="0"/>
        <w:autoSpaceDE w:val="0"/>
        <w:autoSpaceDN w:val="0"/>
        <w:spacing w:after="0" w:line="276" w:lineRule="auto"/>
        <w:ind w:left="637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Firma del Legale Rappresentante</w:t>
      </w:r>
    </w:p>
    <w:p w14:paraId="7B484B2A" w14:textId="77777777" w:rsidR="00772A7C" w:rsidRPr="00772A7C" w:rsidRDefault="00772A7C" w:rsidP="00772A7C">
      <w:pPr>
        <w:widowControl w:val="0"/>
        <w:autoSpaceDE w:val="0"/>
        <w:autoSpaceDN w:val="0"/>
        <w:spacing w:after="0" w:line="276" w:lineRule="auto"/>
        <w:ind w:left="6372"/>
        <w:jc w:val="both"/>
        <w:rPr>
          <w:rFonts w:ascii="Calibri" w:eastAsia="Times New Roman" w:hAnsi="Calibri" w:cs="Calibri"/>
          <w:sz w:val="24"/>
          <w:szCs w:val="24"/>
          <w:lang w:eastAsia="it-IT" w:bidi="it-IT"/>
        </w:rPr>
      </w:pPr>
    </w:p>
    <w:p w14:paraId="1F789780" w14:textId="77777777" w:rsidR="00772A7C" w:rsidRPr="00772A7C" w:rsidRDefault="00772A7C" w:rsidP="00772A7C">
      <w:pPr>
        <w:widowControl w:val="0"/>
        <w:autoSpaceDE w:val="0"/>
        <w:autoSpaceDN w:val="0"/>
        <w:spacing w:after="0" w:line="276" w:lineRule="auto"/>
        <w:ind w:left="6372"/>
        <w:jc w:val="both"/>
        <w:rPr>
          <w:rFonts w:ascii="Calibri" w:eastAsia="Times New Roman" w:hAnsi="Calibri" w:cs="Calibri"/>
          <w:sz w:val="24"/>
          <w:szCs w:val="24"/>
          <w:lang w:eastAsia="it-IT" w:bidi="it-IT"/>
        </w:rPr>
      </w:pPr>
    </w:p>
    <w:p w14:paraId="7058CC1C" w14:textId="77777777" w:rsidR="00772A7C" w:rsidRPr="00772A7C" w:rsidRDefault="00772A7C" w:rsidP="00772A7C">
      <w:pPr>
        <w:widowControl w:val="0"/>
        <w:autoSpaceDE w:val="0"/>
        <w:autoSpaceDN w:val="0"/>
        <w:spacing w:after="0" w:line="276" w:lineRule="auto"/>
        <w:ind w:left="6372"/>
        <w:jc w:val="both"/>
        <w:rPr>
          <w:rFonts w:ascii="Calibri" w:eastAsia="Times New Roman" w:hAnsi="Calibri" w:cs="Calibri"/>
          <w:sz w:val="24"/>
          <w:szCs w:val="24"/>
          <w:lang w:eastAsia="it-IT" w:bidi="it-IT"/>
        </w:rPr>
      </w:pPr>
    </w:p>
    <w:p w14:paraId="199B3A5F" w14:textId="0EAEBB81" w:rsidR="00772A7C" w:rsidRDefault="00772A7C" w:rsidP="00772A7C">
      <w:pPr>
        <w:widowControl w:val="0"/>
        <w:autoSpaceDE w:val="0"/>
        <w:autoSpaceDN w:val="0"/>
        <w:spacing w:after="0" w:line="276" w:lineRule="auto"/>
        <w:ind w:left="6372"/>
        <w:jc w:val="both"/>
        <w:rPr>
          <w:rFonts w:ascii="Calibri" w:eastAsia="Times New Roman" w:hAnsi="Calibri" w:cs="Calibri"/>
          <w:sz w:val="24"/>
          <w:szCs w:val="24"/>
          <w:lang w:eastAsia="it-IT" w:bidi="it-IT"/>
        </w:rPr>
      </w:pPr>
    </w:p>
    <w:p w14:paraId="605BF77D" w14:textId="77777777" w:rsidR="002D4773" w:rsidRPr="00772A7C" w:rsidRDefault="002D4773" w:rsidP="00772A7C">
      <w:pPr>
        <w:widowControl w:val="0"/>
        <w:autoSpaceDE w:val="0"/>
        <w:autoSpaceDN w:val="0"/>
        <w:spacing w:after="0" w:line="276" w:lineRule="auto"/>
        <w:ind w:left="6372"/>
        <w:jc w:val="both"/>
        <w:rPr>
          <w:rFonts w:ascii="Calibri" w:eastAsia="Times New Roman" w:hAnsi="Calibri" w:cs="Calibri"/>
          <w:sz w:val="24"/>
          <w:szCs w:val="24"/>
          <w:lang w:eastAsia="it-IT" w:bidi="it-IT"/>
        </w:rPr>
      </w:pPr>
    </w:p>
    <w:p w14:paraId="7D1ACEF6" w14:textId="77777777" w:rsidR="002D4773" w:rsidRDefault="002D4773" w:rsidP="00772A7C">
      <w:pPr>
        <w:widowControl w:val="0"/>
        <w:autoSpaceDE w:val="0"/>
        <w:autoSpaceDN w:val="0"/>
        <w:spacing w:after="0" w:line="276" w:lineRule="auto"/>
        <w:ind w:left="-170" w:right="-567"/>
        <w:jc w:val="center"/>
        <w:rPr>
          <w:rFonts w:ascii="Calibri" w:eastAsia="Times New Roman" w:hAnsi="Calibri" w:cs="Calibri"/>
          <w:b/>
          <w:lang w:eastAsia="it-IT" w:bidi="it-IT"/>
        </w:rPr>
      </w:pPr>
    </w:p>
    <w:p w14:paraId="178EEC9E" w14:textId="77777777" w:rsidR="002D4773" w:rsidRDefault="002D4773" w:rsidP="00772A7C">
      <w:pPr>
        <w:widowControl w:val="0"/>
        <w:autoSpaceDE w:val="0"/>
        <w:autoSpaceDN w:val="0"/>
        <w:spacing w:after="0" w:line="276" w:lineRule="auto"/>
        <w:ind w:left="-170" w:right="-567"/>
        <w:jc w:val="center"/>
        <w:rPr>
          <w:rFonts w:ascii="Calibri" w:eastAsia="Times New Roman" w:hAnsi="Calibri" w:cs="Calibri"/>
          <w:b/>
          <w:lang w:eastAsia="it-IT" w:bidi="it-IT"/>
        </w:rPr>
      </w:pPr>
    </w:p>
    <w:p w14:paraId="731B0D13" w14:textId="0882A8B5" w:rsidR="00772A7C" w:rsidRPr="00772A7C" w:rsidRDefault="00772A7C" w:rsidP="00772A7C">
      <w:pPr>
        <w:widowControl w:val="0"/>
        <w:autoSpaceDE w:val="0"/>
        <w:autoSpaceDN w:val="0"/>
        <w:spacing w:after="0" w:line="276" w:lineRule="auto"/>
        <w:ind w:left="-170" w:right="-567"/>
        <w:jc w:val="center"/>
        <w:rPr>
          <w:rFonts w:ascii="Calibri" w:eastAsia="Times New Roman" w:hAnsi="Calibri" w:cs="Calibri"/>
          <w:b/>
          <w:lang w:eastAsia="it-IT" w:bidi="it-IT"/>
        </w:rPr>
      </w:pPr>
      <w:r w:rsidRPr="00772A7C">
        <w:rPr>
          <w:rFonts w:ascii="Calibri" w:eastAsia="Times New Roman" w:hAnsi="Calibri" w:cs="Calibri"/>
          <w:b/>
          <w:lang w:eastAsia="it-IT" w:bidi="it-IT"/>
        </w:rPr>
        <w:t>DEFINIZIONE DI PICCOLE E MEDIE IMPRESE DI CUI ALL’ ALLEGATO I AL REG. (UE) 702/2014</w:t>
      </w:r>
    </w:p>
    <w:p w14:paraId="6FD18570" w14:textId="77777777" w:rsidR="00772A7C" w:rsidRPr="00772A7C" w:rsidRDefault="00772A7C" w:rsidP="00772A7C">
      <w:pPr>
        <w:widowControl w:val="0"/>
        <w:autoSpaceDE w:val="0"/>
        <w:autoSpaceDN w:val="0"/>
        <w:spacing w:after="0" w:line="276" w:lineRule="auto"/>
        <w:ind w:left="-170" w:right="-567"/>
        <w:jc w:val="both"/>
        <w:rPr>
          <w:rFonts w:ascii="Calibri" w:eastAsia="Times New Roman" w:hAnsi="Calibri" w:cs="Calibri"/>
          <w:sz w:val="12"/>
          <w:szCs w:val="12"/>
          <w:lang w:eastAsia="it-IT" w:bidi="it-IT"/>
        </w:rPr>
      </w:pPr>
    </w:p>
    <w:p w14:paraId="53F91D7C" w14:textId="77777777" w:rsidR="00772A7C" w:rsidRPr="00772A7C" w:rsidRDefault="00772A7C" w:rsidP="00772A7C">
      <w:pPr>
        <w:widowControl w:val="0"/>
        <w:autoSpaceDE w:val="0"/>
        <w:autoSpaceDN w:val="0"/>
        <w:spacing w:after="0" w:line="276" w:lineRule="auto"/>
        <w:ind w:left="-170" w:right="-567"/>
        <w:jc w:val="center"/>
        <w:rPr>
          <w:rFonts w:ascii="Calibri" w:eastAsia="Times New Roman" w:hAnsi="Calibri" w:cs="Calibri"/>
          <w:b/>
          <w:lang w:eastAsia="it-IT" w:bidi="it-IT"/>
        </w:rPr>
      </w:pPr>
      <w:r w:rsidRPr="00772A7C">
        <w:rPr>
          <w:rFonts w:ascii="Calibri" w:eastAsia="Times New Roman" w:hAnsi="Calibri" w:cs="Calibri"/>
          <w:b/>
          <w:lang w:eastAsia="it-IT" w:bidi="it-IT"/>
        </w:rPr>
        <w:t>Impresa</w:t>
      </w:r>
    </w:p>
    <w:p w14:paraId="16ED0B5F"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Si considera impresa ogni entità, indipendentemente dalla forma giuridica rivestita, che eserciti un’attività economica. In particolare, sono considerate tali le entità che esercitano un’attività artigianale o altre attività a titolo individuale o familiare, le società di persone che esercitano regolarmente un’attività economica.</w:t>
      </w:r>
    </w:p>
    <w:p w14:paraId="1ED9EF84"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p>
    <w:p w14:paraId="29C650AE" w14:textId="77777777" w:rsidR="00772A7C" w:rsidRPr="00772A7C" w:rsidRDefault="00772A7C" w:rsidP="00772A7C">
      <w:pPr>
        <w:widowControl w:val="0"/>
        <w:autoSpaceDE w:val="0"/>
        <w:autoSpaceDN w:val="0"/>
        <w:spacing w:after="0" w:line="276" w:lineRule="auto"/>
        <w:ind w:left="-170" w:right="-20"/>
        <w:jc w:val="center"/>
        <w:rPr>
          <w:rFonts w:ascii="Calibri" w:eastAsia="Times New Roman" w:hAnsi="Calibri" w:cs="Calibri"/>
          <w:b/>
          <w:sz w:val="18"/>
          <w:szCs w:val="18"/>
          <w:lang w:eastAsia="it-IT" w:bidi="it-IT"/>
        </w:rPr>
      </w:pPr>
      <w:r w:rsidRPr="00772A7C">
        <w:rPr>
          <w:rFonts w:ascii="Calibri" w:eastAsia="Times New Roman" w:hAnsi="Calibri" w:cs="Calibri"/>
          <w:b/>
          <w:sz w:val="18"/>
          <w:szCs w:val="18"/>
          <w:lang w:eastAsia="it-IT" w:bidi="it-IT"/>
        </w:rPr>
        <w:t>Effettivi e soglie finanziarie che definiscono le categorie di imprese</w:t>
      </w:r>
    </w:p>
    <w:p w14:paraId="3811DFC1" w14:textId="77777777" w:rsidR="00772A7C" w:rsidRPr="00772A7C" w:rsidRDefault="00772A7C" w:rsidP="00772A7C">
      <w:pPr>
        <w:widowControl w:val="0"/>
        <w:numPr>
          <w:ilvl w:val="0"/>
          <w:numId w:val="10"/>
        </w:numPr>
        <w:tabs>
          <w:tab w:val="left" w:pos="544"/>
        </w:tabs>
        <w:autoSpaceDE w:val="0"/>
        <w:autoSpaceDN w:val="0"/>
        <w:spacing w:after="0" w:line="276" w:lineRule="auto"/>
        <w:ind w:left="-170" w:right="-20" w:hanging="6"/>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La categoria delle microimprese e delle piccole e medie imprese (PMI) è costituita da imprese che occupano meno di 250 persone, il cui fatturato annuo non supera i 50 milioni di EUR e/o il cui totale di bilancio annuo non supera i 43 milioni di EUR.</w:t>
      </w:r>
    </w:p>
    <w:p w14:paraId="20C1BFF7" w14:textId="77777777" w:rsidR="00772A7C" w:rsidRPr="00772A7C" w:rsidRDefault="00772A7C" w:rsidP="00772A7C">
      <w:pPr>
        <w:widowControl w:val="0"/>
        <w:numPr>
          <w:ilvl w:val="0"/>
          <w:numId w:val="10"/>
        </w:numPr>
        <w:tabs>
          <w:tab w:val="left" w:pos="570"/>
        </w:tabs>
        <w:autoSpaceDE w:val="0"/>
        <w:autoSpaceDN w:val="0"/>
        <w:spacing w:after="0" w:line="276" w:lineRule="auto"/>
        <w:ind w:left="-170" w:right="-20" w:hanging="6"/>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All’interno della categoria delle PMI, si definisce piccola impresa un’impresa che occupa meno di 50 persone e realizza un fatturato annuo e/o un totale di bilancio annuo non superiori a 10 milioni di EUR.</w:t>
      </w:r>
    </w:p>
    <w:p w14:paraId="43EE19D5" w14:textId="77777777" w:rsidR="00772A7C" w:rsidRPr="00772A7C" w:rsidRDefault="00772A7C" w:rsidP="00772A7C">
      <w:pPr>
        <w:widowControl w:val="0"/>
        <w:numPr>
          <w:ilvl w:val="0"/>
          <w:numId w:val="10"/>
        </w:numPr>
        <w:tabs>
          <w:tab w:val="left" w:pos="539"/>
        </w:tabs>
        <w:autoSpaceDE w:val="0"/>
        <w:autoSpaceDN w:val="0"/>
        <w:spacing w:after="0" w:line="276" w:lineRule="auto"/>
        <w:ind w:left="-170" w:right="-20" w:hanging="6"/>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All’interno della categoria delle PMI, si definisce microimpresa un’impresa che occupa meno di 10 persone e realizza un fatturato annuo e/o un totale di bilancio annuo non superiore a 2 milioni di EUR.</w:t>
      </w:r>
    </w:p>
    <w:p w14:paraId="2061D593" w14:textId="77777777" w:rsidR="00772A7C" w:rsidRPr="00772A7C" w:rsidRDefault="00772A7C" w:rsidP="00772A7C">
      <w:pPr>
        <w:widowControl w:val="0"/>
        <w:autoSpaceDE w:val="0"/>
        <w:autoSpaceDN w:val="0"/>
        <w:spacing w:after="0" w:line="276" w:lineRule="auto"/>
        <w:ind w:left="-170" w:right="-20"/>
        <w:jc w:val="center"/>
        <w:rPr>
          <w:rFonts w:ascii="Calibri" w:eastAsia="Times New Roman" w:hAnsi="Calibri" w:cs="Calibri"/>
          <w:b/>
          <w:sz w:val="18"/>
          <w:szCs w:val="18"/>
          <w:lang w:eastAsia="it-IT" w:bidi="it-IT"/>
        </w:rPr>
      </w:pPr>
    </w:p>
    <w:p w14:paraId="644B3008" w14:textId="77777777" w:rsidR="00772A7C" w:rsidRPr="00772A7C" w:rsidRDefault="00772A7C" w:rsidP="00772A7C">
      <w:pPr>
        <w:widowControl w:val="0"/>
        <w:autoSpaceDE w:val="0"/>
        <w:autoSpaceDN w:val="0"/>
        <w:spacing w:after="0" w:line="276" w:lineRule="auto"/>
        <w:ind w:left="-170" w:right="-20"/>
        <w:jc w:val="center"/>
        <w:rPr>
          <w:rFonts w:ascii="Calibri" w:eastAsia="Times New Roman" w:hAnsi="Calibri" w:cs="Calibri"/>
          <w:b/>
          <w:sz w:val="18"/>
          <w:szCs w:val="18"/>
          <w:lang w:eastAsia="it-IT" w:bidi="it-IT"/>
        </w:rPr>
      </w:pPr>
      <w:r w:rsidRPr="00772A7C">
        <w:rPr>
          <w:rFonts w:ascii="Calibri" w:eastAsia="Times New Roman" w:hAnsi="Calibri" w:cs="Calibri"/>
          <w:b/>
          <w:sz w:val="18"/>
          <w:szCs w:val="18"/>
          <w:lang w:eastAsia="it-IT" w:bidi="it-IT"/>
        </w:rPr>
        <w:t>Tipi di imprese considerati ai fini del calcolo degli effettivi e degli importi finanziari</w:t>
      </w:r>
    </w:p>
    <w:p w14:paraId="337E959F" w14:textId="77777777" w:rsidR="00772A7C" w:rsidRPr="00772A7C" w:rsidRDefault="00772A7C" w:rsidP="00772A7C">
      <w:pPr>
        <w:widowControl w:val="0"/>
        <w:numPr>
          <w:ilvl w:val="0"/>
          <w:numId w:val="11"/>
        </w:numPr>
        <w:tabs>
          <w:tab w:val="left" w:pos="546"/>
        </w:tabs>
        <w:autoSpaceDE w:val="0"/>
        <w:autoSpaceDN w:val="0"/>
        <w:spacing w:after="0" w:line="276" w:lineRule="auto"/>
        <w:ind w:left="-170" w:right="-20" w:hanging="6"/>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 xml:space="preserve">Si definisce </w:t>
      </w:r>
      <w:r w:rsidRPr="00772A7C">
        <w:rPr>
          <w:rFonts w:ascii="Calibri" w:eastAsia="Times New Roman" w:hAnsi="Calibri" w:cs="Calibri"/>
          <w:b/>
          <w:sz w:val="18"/>
          <w:szCs w:val="18"/>
          <w:lang w:eastAsia="it-IT" w:bidi="it-IT"/>
        </w:rPr>
        <w:t>«impresa autonoma»</w:t>
      </w:r>
      <w:r w:rsidRPr="00772A7C">
        <w:rPr>
          <w:rFonts w:ascii="Calibri" w:eastAsia="Times New Roman" w:hAnsi="Calibri" w:cs="Calibri"/>
          <w:sz w:val="18"/>
          <w:szCs w:val="18"/>
          <w:lang w:eastAsia="it-IT" w:bidi="it-IT"/>
        </w:rPr>
        <w:t xml:space="preserve"> qualsiasi impresa non classificata come impresa associata ai sensi del paragrafo 2 oppure come impresa collegata ai sensi del paragrafo 3.</w:t>
      </w:r>
    </w:p>
    <w:p w14:paraId="1A3ED220" w14:textId="77777777" w:rsidR="00772A7C" w:rsidRPr="00772A7C" w:rsidRDefault="00772A7C" w:rsidP="00772A7C">
      <w:pPr>
        <w:widowControl w:val="0"/>
        <w:numPr>
          <w:ilvl w:val="0"/>
          <w:numId w:val="11"/>
        </w:numPr>
        <w:tabs>
          <w:tab w:val="left" w:pos="539"/>
        </w:tabs>
        <w:autoSpaceDE w:val="0"/>
        <w:autoSpaceDN w:val="0"/>
        <w:spacing w:after="0" w:line="276" w:lineRule="auto"/>
        <w:ind w:left="-170" w:right="-20" w:hanging="6"/>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 xml:space="preserve">Si definiscono </w:t>
      </w:r>
      <w:r w:rsidRPr="00772A7C">
        <w:rPr>
          <w:rFonts w:ascii="Calibri" w:eastAsia="Times New Roman" w:hAnsi="Calibri" w:cs="Calibri"/>
          <w:b/>
          <w:sz w:val="18"/>
          <w:szCs w:val="18"/>
          <w:lang w:eastAsia="it-IT" w:bidi="it-IT"/>
        </w:rPr>
        <w:t>«imprese associate»</w:t>
      </w:r>
      <w:r w:rsidRPr="00772A7C">
        <w:rPr>
          <w:rFonts w:ascii="Calibri" w:eastAsia="Times New Roman" w:hAnsi="Calibri" w:cs="Calibri"/>
          <w:sz w:val="18"/>
          <w:szCs w:val="18"/>
          <w:lang w:eastAsia="it-IT" w:bidi="it-IT"/>
        </w:rPr>
        <w:t xml:space="preserve"> tutte le imprese non classificate come imprese collegate ai sensi del paragrafo 3 e tra le quali esiste la relazione seguente: un’impresa (impresa a monte) detiene, da sola o insieme a una o più imprese collegate ai sensi del paragrafo 3, almeno il 25 % del capitale o dei diritti di voto di un’altra impresa (impresa a valle).</w:t>
      </w:r>
    </w:p>
    <w:p w14:paraId="770FD589"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Un’impresa può tuttavia essere definita autonoma, dunque priva di imprese associate, anche se viene raggiunta o superata la soglia del 25 %, qualora siano presenti le categorie di investitori elencate qui di seguito, a condizione che tali investitori non siano individualmente o congiuntamente collegati ai sensi del paragrafo 3 con l’impresa in questione:</w:t>
      </w:r>
    </w:p>
    <w:p w14:paraId="357FE6A6" w14:textId="77777777" w:rsidR="00772A7C" w:rsidRPr="00772A7C" w:rsidRDefault="00772A7C" w:rsidP="00772A7C">
      <w:pPr>
        <w:widowControl w:val="0"/>
        <w:numPr>
          <w:ilvl w:val="0"/>
          <w:numId w:val="12"/>
        </w:numPr>
        <w:autoSpaceDE w:val="0"/>
        <w:autoSpaceDN w:val="0"/>
        <w:spacing w:after="0" w:line="276" w:lineRule="auto"/>
        <w:ind w:left="-170" w:right="-20" w:hanging="113"/>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 xml:space="preserve">società pubbliche di partecipazione, società di capitale di rischio, persone fisiche o gruppi di persone fisiche esercitanti regolare attività di investimento in capitali di rischio che investono fondi propri in imprese non quotate </w:t>
      </w:r>
      <w:r w:rsidRPr="00772A7C">
        <w:rPr>
          <w:rFonts w:ascii="Calibri" w:eastAsia="Times New Roman" w:hAnsi="Calibri" w:cs="Calibri"/>
          <w:i/>
          <w:sz w:val="18"/>
          <w:szCs w:val="18"/>
          <w:lang w:eastAsia="it-IT" w:bidi="it-IT"/>
        </w:rPr>
        <w:t xml:space="preserve">(«business </w:t>
      </w:r>
      <w:proofErr w:type="spellStart"/>
      <w:r w:rsidRPr="00772A7C">
        <w:rPr>
          <w:rFonts w:ascii="Calibri" w:eastAsia="Times New Roman" w:hAnsi="Calibri" w:cs="Calibri"/>
          <w:i/>
          <w:sz w:val="18"/>
          <w:szCs w:val="18"/>
          <w:lang w:eastAsia="it-IT" w:bidi="it-IT"/>
        </w:rPr>
        <w:t>angels</w:t>
      </w:r>
      <w:proofErr w:type="spellEnd"/>
      <w:r w:rsidRPr="00772A7C">
        <w:rPr>
          <w:rFonts w:ascii="Calibri" w:eastAsia="Times New Roman" w:hAnsi="Calibri" w:cs="Calibri"/>
          <w:i/>
          <w:sz w:val="18"/>
          <w:szCs w:val="18"/>
          <w:lang w:eastAsia="it-IT" w:bidi="it-IT"/>
        </w:rPr>
        <w:t>»</w:t>
      </w:r>
      <w:r w:rsidRPr="00772A7C">
        <w:rPr>
          <w:rFonts w:ascii="Calibri" w:eastAsia="Times New Roman" w:hAnsi="Calibri" w:cs="Calibri"/>
          <w:sz w:val="18"/>
          <w:szCs w:val="18"/>
          <w:lang w:eastAsia="it-IT" w:bidi="it-IT"/>
        </w:rPr>
        <w:t xml:space="preserve">), a condizione che il totale investito dai suddetti </w:t>
      </w:r>
      <w:r w:rsidRPr="00772A7C">
        <w:rPr>
          <w:rFonts w:ascii="Calibri" w:eastAsia="Times New Roman" w:hAnsi="Calibri" w:cs="Calibri"/>
          <w:i/>
          <w:sz w:val="18"/>
          <w:szCs w:val="18"/>
          <w:lang w:eastAsia="it-IT" w:bidi="it-IT"/>
        </w:rPr>
        <w:t>«business</w:t>
      </w:r>
      <w:r w:rsidRPr="00772A7C">
        <w:rPr>
          <w:rFonts w:ascii="Calibri" w:eastAsia="Times New Roman" w:hAnsi="Calibri" w:cs="Calibri"/>
          <w:sz w:val="18"/>
          <w:szCs w:val="18"/>
          <w:lang w:eastAsia="it-IT" w:bidi="it-IT"/>
        </w:rPr>
        <w:t xml:space="preserve"> </w:t>
      </w:r>
      <w:proofErr w:type="spellStart"/>
      <w:r w:rsidRPr="00772A7C">
        <w:rPr>
          <w:rFonts w:ascii="Calibri" w:eastAsia="Times New Roman" w:hAnsi="Calibri" w:cs="Calibri"/>
          <w:i/>
          <w:sz w:val="18"/>
          <w:szCs w:val="18"/>
          <w:lang w:eastAsia="it-IT" w:bidi="it-IT"/>
        </w:rPr>
        <w:t>angels</w:t>
      </w:r>
      <w:proofErr w:type="spellEnd"/>
      <w:r w:rsidRPr="00772A7C">
        <w:rPr>
          <w:rFonts w:ascii="Calibri" w:eastAsia="Times New Roman" w:hAnsi="Calibri" w:cs="Calibri"/>
          <w:i/>
          <w:sz w:val="18"/>
          <w:szCs w:val="18"/>
          <w:lang w:eastAsia="it-IT" w:bidi="it-IT"/>
        </w:rPr>
        <w:t xml:space="preserve">» </w:t>
      </w:r>
      <w:r w:rsidRPr="00772A7C">
        <w:rPr>
          <w:rFonts w:ascii="Calibri" w:eastAsia="Times New Roman" w:hAnsi="Calibri" w:cs="Calibri"/>
          <w:sz w:val="18"/>
          <w:szCs w:val="18"/>
          <w:lang w:eastAsia="it-IT" w:bidi="it-IT"/>
        </w:rPr>
        <w:t>in una stessa impresa non superi 1 250 000 EUR;</w:t>
      </w:r>
    </w:p>
    <w:p w14:paraId="06C04E24" w14:textId="77777777" w:rsidR="00772A7C" w:rsidRPr="00772A7C" w:rsidRDefault="00772A7C" w:rsidP="00772A7C">
      <w:pPr>
        <w:widowControl w:val="0"/>
        <w:numPr>
          <w:ilvl w:val="0"/>
          <w:numId w:val="12"/>
        </w:numPr>
        <w:autoSpaceDE w:val="0"/>
        <w:autoSpaceDN w:val="0"/>
        <w:spacing w:after="0" w:line="276" w:lineRule="auto"/>
        <w:ind w:left="-170" w:right="-20" w:hanging="113"/>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Università o centri di ricerca senza scopo di lucro;</w:t>
      </w:r>
    </w:p>
    <w:p w14:paraId="1A827AC5" w14:textId="77777777" w:rsidR="00772A7C" w:rsidRPr="00772A7C" w:rsidRDefault="00772A7C" w:rsidP="00772A7C">
      <w:pPr>
        <w:widowControl w:val="0"/>
        <w:numPr>
          <w:ilvl w:val="0"/>
          <w:numId w:val="12"/>
        </w:numPr>
        <w:autoSpaceDE w:val="0"/>
        <w:autoSpaceDN w:val="0"/>
        <w:spacing w:after="0" w:line="276" w:lineRule="auto"/>
        <w:ind w:left="-170" w:right="-20" w:hanging="113"/>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investitori istituzionali, compresi i fondi di sviluppo regionale;</w:t>
      </w:r>
    </w:p>
    <w:p w14:paraId="1AAC9A2E" w14:textId="77777777" w:rsidR="00772A7C" w:rsidRPr="00772A7C" w:rsidRDefault="00772A7C" w:rsidP="00772A7C">
      <w:pPr>
        <w:widowControl w:val="0"/>
        <w:numPr>
          <w:ilvl w:val="0"/>
          <w:numId w:val="12"/>
        </w:numPr>
        <w:autoSpaceDE w:val="0"/>
        <w:autoSpaceDN w:val="0"/>
        <w:spacing w:after="0" w:line="276" w:lineRule="auto"/>
        <w:ind w:left="-170" w:right="-20" w:hanging="113"/>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autorità locali autonome aventi un budget annuale inferiore a 10 milioni di EUR e meno di 5 000 abitanti.</w:t>
      </w:r>
    </w:p>
    <w:p w14:paraId="6AA39C8B" w14:textId="77777777" w:rsidR="00772A7C" w:rsidRPr="00772A7C" w:rsidRDefault="00772A7C" w:rsidP="00772A7C">
      <w:pPr>
        <w:widowControl w:val="0"/>
        <w:autoSpaceDE w:val="0"/>
        <w:autoSpaceDN w:val="0"/>
        <w:spacing w:after="0" w:line="276" w:lineRule="auto"/>
        <w:ind w:left="-113" w:right="-20" w:hanging="113"/>
        <w:jc w:val="both"/>
        <w:rPr>
          <w:rFonts w:ascii="Calibri" w:eastAsia="Times New Roman" w:hAnsi="Calibri" w:cs="Calibri"/>
          <w:sz w:val="18"/>
          <w:szCs w:val="18"/>
          <w:lang w:eastAsia="it-IT" w:bidi="it-IT"/>
        </w:rPr>
      </w:pPr>
    </w:p>
    <w:p w14:paraId="21B9656D" w14:textId="77777777" w:rsidR="00772A7C" w:rsidRPr="00772A7C" w:rsidRDefault="00772A7C" w:rsidP="00772A7C">
      <w:pPr>
        <w:widowControl w:val="0"/>
        <w:numPr>
          <w:ilvl w:val="0"/>
          <w:numId w:val="13"/>
        </w:numPr>
        <w:tabs>
          <w:tab w:val="left" w:pos="540"/>
        </w:tabs>
        <w:autoSpaceDE w:val="0"/>
        <w:autoSpaceDN w:val="0"/>
        <w:spacing w:after="0" w:line="276" w:lineRule="auto"/>
        <w:ind w:left="-113" w:right="-20" w:hanging="113"/>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 xml:space="preserve">Si definiscono </w:t>
      </w:r>
      <w:r w:rsidRPr="00772A7C">
        <w:rPr>
          <w:rFonts w:ascii="Calibri" w:eastAsia="Times New Roman" w:hAnsi="Calibri" w:cs="Calibri"/>
          <w:b/>
          <w:sz w:val="18"/>
          <w:szCs w:val="18"/>
          <w:lang w:eastAsia="it-IT" w:bidi="it-IT"/>
        </w:rPr>
        <w:t>«imprese collegate»</w:t>
      </w:r>
      <w:r w:rsidRPr="00772A7C">
        <w:rPr>
          <w:rFonts w:ascii="Calibri" w:eastAsia="Times New Roman" w:hAnsi="Calibri" w:cs="Calibri"/>
          <w:sz w:val="18"/>
          <w:szCs w:val="18"/>
          <w:lang w:eastAsia="it-IT" w:bidi="it-IT"/>
        </w:rPr>
        <w:t xml:space="preserve"> le </w:t>
      </w:r>
      <w:proofErr w:type="gramStart"/>
      <w:r w:rsidRPr="00772A7C">
        <w:rPr>
          <w:rFonts w:ascii="Calibri" w:eastAsia="Times New Roman" w:hAnsi="Calibri" w:cs="Calibri"/>
          <w:sz w:val="18"/>
          <w:szCs w:val="18"/>
          <w:lang w:eastAsia="it-IT" w:bidi="it-IT"/>
        </w:rPr>
        <w:t>imprese</w:t>
      </w:r>
      <w:proofErr w:type="gramEnd"/>
      <w:r w:rsidRPr="00772A7C">
        <w:rPr>
          <w:rFonts w:ascii="Calibri" w:eastAsia="Times New Roman" w:hAnsi="Calibri" w:cs="Calibri"/>
          <w:sz w:val="18"/>
          <w:szCs w:val="18"/>
          <w:lang w:eastAsia="it-IT" w:bidi="it-IT"/>
        </w:rPr>
        <w:t xml:space="preserve"> fra le quali esiste una delle relazioni seguenti:</w:t>
      </w:r>
    </w:p>
    <w:p w14:paraId="6074D3C6" w14:textId="77777777" w:rsidR="00772A7C" w:rsidRPr="00772A7C" w:rsidRDefault="00772A7C" w:rsidP="00772A7C">
      <w:pPr>
        <w:widowControl w:val="0"/>
        <w:numPr>
          <w:ilvl w:val="0"/>
          <w:numId w:val="14"/>
        </w:numPr>
        <w:tabs>
          <w:tab w:val="left" w:pos="540"/>
        </w:tabs>
        <w:autoSpaceDE w:val="0"/>
        <w:autoSpaceDN w:val="0"/>
        <w:spacing w:after="0" w:line="276" w:lineRule="auto"/>
        <w:ind w:left="-170" w:right="-20" w:hanging="113"/>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una impresa detiene la maggioranza dei diritti di voto degli azionisti o soci di un’altra impresa;</w:t>
      </w:r>
    </w:p>
    <w:p w14:paraId="7CED3036" w14:textId="77777777" w:rsidR="00772A7C" w:rsidRPr="00772A7C" w:rsidRDefault="00772A7C" w:rsidP="00772A7C">
      <w:pPr>
        <w:widowControl w:val="0"/>
        <w:numPr>
          <w:ilvl w:val="0"/>
          <w:numId w:val="14"/>
        </w:numPr>
        <w:tabs>
          <w:tab w:val="left" w:pos="540"/>
        </w:tabs>
        <w:autoSpaceDE w:val="0"/>
        <w:autoSpaceDN w:val="0"/>
        <w:spacing w:after="0" w:line="276" w:lineRule="auto"/>
        <w:ind w:left="-170" w:right="-20" w:hanging="113"/>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una impresa ha il diritto di nominare o revocare la maggioranza dei membri del consiglio di amministrazione, direzione o sorveglianza di un’altra impresa;</w:t>
      </w:r>
    </w:p>
    <w:p w14:paraId="325F8D4A" w14:textId="77777777" w:rsidR="00772A7C" w:rsidRPr="00772A7C" w:rsidRDefault="00772A7C" w:rsidP="00772A7C">
      <w:pPr>
        <w:widowControl w:val="0"/>
        <w:numPr>
          <w:ilvl w:val="0"/>
          <w:numId w:val="14"/>
        </w:numPr>
        <w:tabs>
          <w:tab w:val="left" w:pos="540"/>
        </w:tabs>
        <w:autoSpaceDE w:val="0"/>
        <w:autoSpaceDN w:val="0"/>
        <w:spacing w:after="0" w:line="276" w:lineRule="auto"/>
        <w:ind w:left="-170" w:right="-20" w:hanging="113"/>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una impresa ha il diritto di esercitare un’influenza dominante su un’altra impresa in virtù di un contratto concluso con quest’ultima oppure in virtù di una clausola dello statuto di quest’ultima;</w:t>
      </w:r>
    </w:p>
    <w:p w14:paraId="16BC2B86" w14:textId="77777777" w:rsidR="00772A7C" w:rsidRPr="00772A7C" w:rsidRDefault="00772A7C" w:rsidP="00772A7C">
      <w:pPr>
        <w:widowControl w:val="0"/>
        <w:numPr>
          <w:ilvl w:val="0"/>
          <w:numId w:val="14"/>
        </w:numPr>
        <w:tabs>
          <w:tab w:val="left" w:pos="540"/>
        </w:tabs>
        <w:autoSpaceDE w:val="0"/>
        <w:autoSpaceDN w:val="0"/>
        <w:spacing w:after="0" w:line="276" w:lineRule="auto"/>
        <w:ind w:left="-170" w:right="-20"/>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una impresa azionista o socia di un’altra impresa controlla da sola, in virtù di un accordo stipulato con altri azionisti o soci dell’altra impresa, la maggioranza dei diritti di voto degli azionisti o soci di quest’ultima.</w:t>
      </w:r>
    </w:p>
    <w:p w14:paraId="4BDE6CC6" w14:textId="77777777" w:rsidR="00772A7C" w:rsidRPr="00772A7C" w:rsidRDefault="00772A7C" w:rsidP="00772A7C">
      <w:pPr>
        <w:widowControl w:val="0"/>
        <w:tabs>
          <w:tab w:val="left" w:pos="488"/>
        </w:tabs>
        <w:autoSpaceDE w:val="0"/>
        <w:autoSpaceDN w:val="0"/>
        <w:spacing w:after="0" w:line="276" w:lineRule="auto"/>
        <w:ind w:left="-170" w:right="-20"/>
        <w:jc w:val="both"/>
        <w:rPr>
          <w:rFonts w:ascii="Calibri" w:eastAsia="Times New Roman" w:hAnsi="Calibri" w:cs="Calibri"/>
          <w:sz w:val="18"/>
          <w:szCs w:val="18"/>
          <w:lang w:eastAsia="it-IT" w:bidi="it-IT"/>
        </w:rPr>
      </w:pPr>
    </w:p>
    <w:p w14:paraId="2EFFD181"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Sussiste una presunzione che non vi sia influenza dominante qualora gli investitori di cui al paragrafo 2, secondo comma, non intervengano direttamente o indirettamente nella gestione dell’impresa in questione, fermi restando i diritti che essi detengono in quanto azionisti.</w:t>
      </w:r>
    </w:p>
    <w:p w14:paraId="27151915"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p>
    <w:p w14:paraId="6F6FFE96"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Le imprese fra le quali intercorre una delle relazioni di cui al primo comma per il tramite di un’altra impresa, o di diverse altre imprese, o degli investitori di cui al paragrafo 2, sono anch’esse considerate imprese collegate.</w:t>
      </w:r>
    </w:p>
    <w:p w14:paraId="3686B708"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p>
    <w:p w14:paraId="69286F2B"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Le imprese fra le quali intercorre una delle suddette relazioni per il tramite di una persona fisica o di un gruppo di persone fisiche che agiscono di concerto sono anch’esse considerate imprese collegate, a patto che esercitino le loro attività o una parte delle loro attività sullo stesso mercato rilevante o su mercati contigui.</w:t>
      </w:r>
    </w:p>
    <w:p w14:paraId="4F3DA67A"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p>
    <w:p w14:paraId="0B2878B4"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Si considera «mercato contiguo» il mercato di un prodotto o servizio situato direttamente a monte o a valle del mercato rilevante.</w:t>
      </w:r>
    </w:p>
    <w:p w14:paraId="2AAB57D3" w14:textId="77777777" w:rsidR="00772A7C" w:rsidRP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p>
    <w:p w14:paraId="0A55099B" w14:textId="77777777" w:rsidR="00772A7C" w:rsidRPr="00772A7C" w:rsidRDefault="00772A7C" w:rsidP="00772A7C">
      <w:pPr>
        <w:widowControl w:val="0"/>
        <w:numPr>
          <w:ilvl w:val="0"/>
          <w:numId w:val="15"/>
        </w:numPr>
        <w:tabs>
          <w:tab w:val="left" w:pos="611"/>
        </w:tabs>
        <w:autoSpaceDE w:val="0"/>
        <w:autoSpaceDN w:val="0"/>
        <w:spacing w:after="0" w:line="276" w:lineRule="auto"/>
        <w:ind w:left="-170" w:right="-20" w:hanging="6"/>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Salvo nei casi contemplati al paragrafo 2, secondo comma, un’impresa non può essere considerata una PMI se almeno il 25 % del suo capitale o dei suoi diritti di voto è controllato direttamente o indirettamente da uno o più enti pubblici, a titolo individuale o congiuntamente.</w:t>
      </w:r>
    </w:p>
    <w:p w14:paraId="7B5E2B83" w14:textId="61181A1A" w:rsidR="00772A7C" w:rsidRDefault="00772A7C"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p>
    <w:p w14:paraId="74AE33D4" w14:textId="5A074ACB" w:rsidR="002D4773" w:rsidRDefault="002D4773"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p>
    <w:p w14:paraId="64CD3479" w14:textId="2F62E0EC" w:rsidR="002D4773" w:rsidRDefault="002D4773"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p>
    <w:p w14:paraId="7F5B84D6" w14:textId="77777777" w:rsidR="002D4773" w:rsidRPr="00772A7C" w:rsidRDefault="002D4773" w:rsidP="00772A7C">
      <w:pPr>
        <w:widowControl w:val="0"/>
        <w:autoSpaceDE w:val="0"/>
        <w:autoSpaceDN w:val="0"/>
        <w:spacing w:after="0" w:line="276" w:lineRule="auto"/>
        <w:ind w:left="-170" w:right="-20"/>
        <w:jc w:val="both"/>
        <w:rPr>
          <w:rFonts w:ascii="Calibri" w:eastAsia="Times New Roman" w:hAnsi="Calibri" w:cs="Calibri"/>
          <w:sz w:val="18"/>
          <w:szCs w:val="18"/>
          <w:lang w:eastAsia="it-IT" w:bidi="it-IT"/>
        </w:rPr>
      </w:pPr>
    </w:p>
    <w:p w14:paraId="66B8473C" w14:textId="77777777" w:rsidR="00772A7C" w:rsidRPr="00772A7C" w:rsidRDefault="00772A7C" w:rsidP="00772A7C">
      <w:pPr>
        <w:widowControl w:val="0"/>
        <w:numPr>
          <w:ilvl w:val="0"/>
          <w:numId w:val="15"/>
        </w:numPr>
        <w:tabs>
          <w:tab w:val="left" w:pos="611"/>
        </w:tabs>
        <w:autoSpaceDE w:val="0"/>
        <w:autoSpaceDN w:val="0"/>
        <w:spacing w:after="0" w:line="276" w:lineRule="auto"/>
        <w:ind w:left="-170" w:right="-20" w:hanging="6"/>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Le imprese possono dichiarare il loro status di impresa autonoma, associata o collegata nonché i dati relativi alle soglie di cui all’articolo 2. Tale dichiarazione può essere resa anche se la dispersione del capitale non permette l’individuazione esatta dei suoi detentori, dato che l’impresa può dichiarare in buona fede di supporre legittimamente di non essere detenuta al 25 %, o oltre, da una o più imprese collegate fra di loro. La dichiarazione non pregiudica i controlli o le verifiche previsti dalle normative nazionali o dell’Unione.</w:t>
      </w:r>
    </w:p>
    <w:p w14:paraId="4691B25F"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18"/>
          <w:szCs w:val="18"/>
          <w:lang w:eastAsia="it-IT" w:bidi="it-IT"/>
        </w:rPr>
      </w:pPr>
    </w:p>
    <w:p w14:paraId="5E74BDBA" w14:textId="77777777" w:rsidR="00772A7C" w:rsidRPr="00772A7C" w:rsidRDefault="00772A7C" w:rsidP="00772A7C">
      <w:pPr>
        <w:widowControl w:val="0"/>
        <w:autoSpaceDE w:val="0"/>
        <w:autoSpaceDN w:val="0"/>
        <w:spacing w:after="0" w:line="276" w:lineRule="auto"/>
        <w:ind w:right="-20"/>
        <w:jc w:val="both"/>
        <w:rPr>
          <w:rFonts w:ascii="Calibri" w:eastAsia="Times New Roman" w:hAnsi="Calibri" w:cs="Calibri"/>
          <w:sz w:val="18"/>
          <w:szCs w:val="18"/>
          <w:lang w:eastAsia="it-IT" w:bidi="it-IT"/>
        </w:rPr>
      </w:pPr>
    </w:p>
    <w:p w14:paraId="3F9F72E5" w14:textId="77777777" w:rsidR="00772A7C" w:rsidRPr="00772A7C" w:rsidRDefault="00772A7C" w:rsidP="00772A7C">
      <w:pPr>
        <w:widowControl w:val="0"/>
        <w:autoSpaceDE w:val="0"/>
        <w:autoSpaceDN w:val="0"/>
        <w:spacing w:after="0" w:line="276" w:lineRule="auto"/>
        <w:ind w:left="-170" w:right="-567"/>
        <w:jc w:val="center"/>
        <w:rPr>
          <w:rFonts w:ascii="Calibri" w:eastAsia="Times New Roman" w:hAnsi="Calibri" w:cs="Calibri"/>
          <w:b/>
          <w:sz w:val="18"/>
          <w:szCs w:val="18"/>
          <w:lang w:eastAsia="it-IT" w:bidi="it-IT"/>
        </w:rPr>
      </w:pPr>
      <w:r w:rsidRPr="00772A7C">
        <w:rPr>
          <w:rFonts w:ascii="Calibri" w:eastAsia="Times New Roman" w:hAnsi="Calibri" w:cs="Calibri"/>
          <w:b/>
          <w:sz w:val="18"/>
          <w:szCs w:val="18"/>
          <w:lang w:eastAsia="it-IT" w:bidi="it-IT"/>
        </w:rPr>
        <w:t>Dati utilizzati per il calcolo degli effettivi e degli importi finanziari e periodo di riferimento</w:t>
      </w:r>
    </w:p>
    <w:p w14:paraId="63078B5D" w14:textId="77777777" w:rsidR="00772A7C" w:rsidRPr="00772A7C" w:rsidRDefault="00772A7C" w:rsidP="00772A7C">
      <w:pPr>
        <w:widowControl w:val="0"/>
        <w:numPr>
          <w:ilvl w:val="0"/>
          <w:numId w:val="16"/>
        </w:numPr>
        <w:tabs>
          <w:tab w:val="left" w:pos="224"/>
        </w:tabs>
        <w:autoSpaceDE w:val="0"/>
        <w:autoSpaceDN w:val="0"/>
        <w:spacing w:after="0" w:line="276" w:lineRule="auto"/>
        <w:ind w:left="-170" w:right="122" w:hanging="8"/>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I dati impiegati per calcolare gli effettivi e gli importi finanziari sono quelli riguardanti l’ultimo esercizio contabile chiuso e vengono calcolati su base annua. Essi sono presi in considerazione a partire dalla data di chiusura dei conti. L’importo del fatturato è calcolato al netto dell’imposta sul valore aggiunto (IVA) e di altri diritti o imposte indirette.</w:t>
      </w:r>
    </w:p>
    <w:p w14:paraId="337A5643" w14:textId="77777777" w:rsidR="00772A7C" w:rsidRPr="00772A7C" w:rsidRDefault="00772A7C" w:rsidP="00772A7C">
      <w:pPr>
        <w:widowControl w:val="0"/>
        <w:autoSpaceDE w:val="0"/>
        <w:autoSpaceDN w:val="0"/>
        <w:spacing w:after="0" w:line="276" w:lineRule="auto"/>
        <w:ind w:left="-170" w:right="-567"/>
        <w:jc w:val="both"/>
        <w:rPr>
          <w:rFonts w:ascii="Calibri" w:eastAsia="Times New Roman" w:hAnsi="Calibri" w:cs="Calibri"/>
          <w:sz w:val="18"/>
          <w:szCs w:val="18"/>
          <w:lang w:eastAsia="it-IT" w:bidi="it-IT"/>
        </w:rPr>
      </w:pPr>
    </w:p>
    <w:p w14:paraId="774C1C42" w14:textId="77777777" w:rsidR="00772A7C" w:rsidRPr="00772A7C" w:rsidRDefault="00772A7C" w:rsidP="00772A7C">
      <w:pPr>
        <w:widowControl w:val="0"/>
        <w:numPr>
          <w:ilvl w:val="0"/>
          <w:numId w:val="16"/>
        </w:numPr>
        <w:tabs>
          <w:tab w:val="left" w:pos="209"/>
        </w:tabs>
        <w:autoSpaceDE w:val="0"/>
        <w:autoSpaceDN w:val="0"/>
        <w:spacing w:after="0" w:line="276" w:lineRule="auto"/>
        <w:ind w:left="-170" w:right="122" w:hanging="8"/>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Se alla data di chiusura dei conti un’impresa constata di aver superato su base annua le soglie degli effettivi o le soglie finanziarie di cui all’articolo 2, o di essere scesa al di sotto di tali soglie, essa perde o acquisisce la qualifica di media, piccola o microimpresa solo se questo superamento avviene per due esercizi consecutivi.</w:t>
      </w:r>
    </w:p>
    <w:p w14:paraId="3DE4FA9A"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18"/>
          <w:szCs w:val="18"/>
          <w:lang w:eastAsia="it-IT" w:bidi="it-IT"/>
        </w:rPr>
      </w:pPr>
    </w:p>
    <w:p w14:paraId="146EABB5" w14:textId="77777777" w:rsidR="00772A7C" w:rsidRPr="00772A7C" w:rsidRDefault="00772A7C" w:rsidP="00772A7C">
      <w:pPr>
        <w:widowControl w:val="0"/>
        <w:autoSpaceDE w:val="0"/>
        <w:autoSpaceDN w:val="0"/>
        <w:spacing w:after="0" w:line="276" w:lineRule="auto"/>
        <w:ind w:right="-567"/>
        <w:jc w:val="both"/>
        <w:rPr>
          <w:rFonts w:ascii="Calibri" w:eastAsia="Times New Roman" w:hAnsi="Calibri" w:cs="Calibri"/>
          <w:sz w:val="18"/>
          <w:szCs w:val="18"/>
          <w:lang w:eastAsia="it-IT" w:bidi="it-IT"/>
        </w:rPr>
      </w:pPr>
    </w:p>
    <w:p w14:paraId="74BDF659" w14:textId="77777777" w:rsidR="00772A7C" w:rsidRPr="00772A7C" w:rsidRDefault="00772A7C" w:rsidP="00772A7C">
      <w:pPr>
        <w:widowControl w:val="0"/>
        <w:numPr>
          <w:ilvl w:val="0"/>
          <w:numId w:val="16"/>
        </w:numPr>
        <w:tabs>
          <w:tab w:val="left" w:pos="238"/>
        </w:tabs>
        <w:autoSpaceDE w:val="0"/>
        <w:autoSpaceDN w:val="0"/>
        <w:spacing w:after="0" w:line="276" w:lineRule="auto"/>
        <w:ind w:left="-170" w:right="122" w:hanging="8"/>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Se si tratta di un’impresa di nuova costituzione i cui conti non sono ancora stati chiusi, i dati in questione sono oggetto di una stima in buona fede ad esercizio in corso.</w:t>
      </w:r>
    </w:p>
    <w:p w14:paraId="36A0ABFE"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18"/>
          <w:szCs w:val="18"/>
          <w:lang w:eastAsia="it-IT" w:bidi="it-IT"/>
        </w:rPr>
      </w:pPr>
    </w:p>
    <w:p w14:paraId="4CF30C42" w14:textId="77777777" w:rsidR="00772A7C" w:rsidRPr="00772A7C" w:rsidRDefault="00772A7C" w:rsidP="00772A7C">
      <w:pPr>
        <w:widowControl w:val="0"/>
        <w:autoSpaceDE w:val="0"/>
        <w:autoSpaceDN w:val="0"/>
        <w:spacing w:after="0" w:line="276" w:lineRule="auto"/>
        <w:ind w:left="-170" w:right="-567"/>
        <w:jc w:val="both"/>
        <w:rPr>
          <w:rFonts w:ascii="Calibri" w:eastAsia="Times New Roman" w:hAnsi="Calibri" w:cs="Calibri"/>
          <w:sz w:val="18"/>
          <w:szCs w:val="18"/>
          <w:lang w:eastAsia="it-IT" w:bidi="it-IT"/>
        </w:rPr>
      </w:pPr>
    </w:p>
    <w:p w14:paraId="232A29C7" w14:textId="77777777" w:rsidR="00772A7C" w:rsidRPr="00772A7C" w:rsidRDefault="00772A7C" w:rsidP="00772A7C">
      <w:pPr>
        <w:widowControl w:val="0"/>
        <w:autoSpaceDE w:val="0"/>
        <w:autoSpaceDN w:val="0"/>
        <w:spacing w:after="0" w:line="276" w:lineRule="auto"/>
        <w:ind w:left="-170" w:right="-567"/>
        <w:jc w:val="center"/>
        <w:rPr>
          <w:rFonts w:ascii="Calibri" w:eastAsia="Times New Roman" w:hAnsi="Calibri" w:cs="Calibri"/>
          <w:b/>
          <w:sz w:val="18"/>
          <w:szCs w:val="18"/>
          <w:lang w:eastAsia="it-IT" w:bidi="it-IT"/>
        </w:rPr>
      </w:pPr>
      <w:r w:rsidRPr="00772A7C">
        <w:rPr>
          <w:rFonts w:ascii="Calibri" w:eastAsia="Times New Roman" w:hAnsi="Calibri" w:cs="Calibri"/>
          <w:b/>
          <w:sz w:val="18"/>
          <w:szCs w:val="18"/>
          <w:lang w:eastAsia="it-IT" w:bidi="it-IT"/>
        </w:rPr>
        <w:t>Effettivi</w:t>
      </w:r>
    </w:p>
    <w:p w14:paraId="23917D0E"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Gli effettivi corrispondono al numero di unità lavorative/anno (ULA), ovvero al numero di persone che, durante tutto l’esercizio in questione, hanno lavorato nell’impresa o per conto di essa a tempo pieno. Il lavoro dei dipendenti che non hanno lavorato durante tutto l’esercizio oppure che hanno lavorato a tempo parziale, a prescindere dalla durata, o come lavoratori stagionali, è contabilizzato in frazioni di ULA. Gli effettivi sono composti:</w:t>
      </w:r>
    </w:p>
    <w:p w14:paraId="1F7739AF"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p>
    <w:p w14:paraId="3BECBFDF" w14:textId="77777777" w:rsidR="00772A7C" w:rsidRPr="00772A7C" w:rsidRDefault="00772A7C" w:rsidP="00772A7C">
      <w:pPr>
        <w:widowControl w:val="0"/>
        <w:numPr>
          <w:ilvl w:val="0"/>
          <w:numId w:val="17"/>
        </w:numPr>
        <w:tabs>
          <w:tab w:val="left" w:pos="428"/>
        </w:tabs>
        <w:autoSpaceDE w:val="0"/>
        <w:autoSpaceDN w:val="0"/>
        <w:spacing w:after="0" w:line="276" w:lineRule="auto"/>
        <w:ind w:left="-170" w:right="122"/>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dai dipendenti;</w:t>
      </w:r>
    </w:p>
    <w:p w14:paraId="0489AAED"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p>
    <w:p w14:paraId="306F0291" w14:textId="77777777" w:rsidR="00772A7C" w:rsidRPr="00772A7C" w:rsidRDefault="00772A7C" w:rsidP="00772A7C">
      <w:pPr>
        <w:widowControl w:val="0"/>
        <w:numPr>
          <w:ilvl w:val="0"/>
          <w:numId w:val="17"/>
        </w:numPr>
        <w:tabs>
          <w:tab w:val="left" w:pos="428"/>
        </w:tabs>
        <w:autoSpaceDE w:val="0"/>
        <w:autoSpaceDN w:val="0"/>
        <w:spacing w:after="0" w:line="276" w:lineRule="auto"/>
        <w:ind w:left="-170" w:right="122"/>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dalle persone che lavorano per l’impresa, in posizione subordinata, e, per la legislazione nazionale, sono considerati come gli altri dipendenti dell’impresa;</w:t>
      </w:r>
    </w:p>
    <w:p w14:paraId="2DC23E8E"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18"/>
          <w:szCs w:val="18"/>
          <w:lang w:eastAsia="it-IT" w:bidi="it-IT"/>
        </w:rPr>
      </w:pPr>
    </w:p>
    <w:p w14:paraId="0FE6AB2D" w14:textId="77777777" w:rsidR="00772A7C" w:rsidRPr="00772A7C" w:rsidRDefault="00772A7C" w:rsidP="00772A7C">
      <w:pPr>
        <w:widowControl w:val="0"/>
        <w:autoSpaceDE w:val="0"/>
        <w:autoSpaceDN w:val="0"/>
        <w:spacing w:after="0" w:line="276" w:lineRule="auto"/>
        <w:ind w:right="122"/>
        <w:jc w:val="both"/>
        <w:rPr>
          <w:rFonts w:ascii="Calibri" w:eastAsia="Times New Roman" w:hAnsi="Calibri" w:cs="Calibri"/>
          <w:sz w:val="18"/>
          <w:szCs w:val="18"/>
          <w:lang w:eastAsia="it-IT" w:bidi="it-IT"/>
        </w:rPr>
      </w:pPr>
    </w:p>
    <w:p w14:paraId="1F418BCE" w14:textId="77777777" w:rsidR="00772A7C" w:rsidRPr="00772A7C" w:rsidRDefault="00772A7C" w:rsidP="00772A7C">
      <w:pPr>
        <w:widowControl w:val="0"/>
        <w:numPr>
          <w:ilvl w:val="0"/>
          <w:numId w:val="17"/>
        </w:numPr>
        <w:tabs>
          <w:tab w:val="left" w:pos="428"/>
        </w:tabs>
        <w:autoSpaceDE w:val="0"/>
        <w:autoSpaceDN w:val="0"/>
        <w:spacing w:after="0" w:line="276" w:lineRule="auto"/>
        <w:ind w:left="-170" w:right="122"/>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dai proprietari gestori;</w:t>
      </w:r>
    </w:p>
    <w:p w14:paraId="309D28FE"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18"/>
          <w:szCs w:val="18"/>
          <w:lang w:eastAsia="it-IT" w:bidi="it-IT"/>
        </w:rPr>
      </w:pPr>
    </w:p>
    <w:p w14:paraId="183A52DF"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p>
    <w:p w14:paraId="1089EA24" w14:textId="77777777" w:rsidR="00772A7C" w:rsidRPr="00772A7C" w:rsidRDefault="00772A7C" w:rsidP="00772A7C">
      <w:pPr>
        <w:widowControl w:val="0"/>
        <w:numPr>
          <w:ilvl w:val="0"/>
          <w:numId w:val="17"/>
        </w:numPr>
        <w:tabs>
          <w:tab w:val="left" w:pos="428"/>
        </w:tabs>
        <w:autoSpaceDE w:val="0"/>
        <w:autoSpaceDN w:val="0"/>
        <w:spacing w:after="0" w:line="276" w:lineRule="auto"/>
        <w:ind w:left="-170" w:right="122"/>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dai soci che svolgono un’attività regolare nell’impresa e beneficiano di vantaggi finanziari da essa forniti.</w:t>
      </w:r>
    </w:p>
    <w:p w14:paraId="15E8123D"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18"/>
          <w:szCs w:val="18"/>
          <w:lang w:eastAsia="it-IT" w:bidi="it-IT"/>
        </w:rPr>
      </w:pPr>
    </w:p>
    <w:p w14:paraId="0310799E" w14:textId="77777777" w:rsidR="00772A7C" w:rsidRPr="00772A7C" w:rsidRDefault="00772A7C" w:rsidP="00772A7C">
      <w:pPr>
        <w:widowControl w:val="0"/>
        <w:tabs>
          <w:tab w:val="left" w:pos="428"/>
        </w:tabs>
        <w:autoSpaceDE w:val="0"/>
        <w:autoSpaceDN w:val="0"/>
        <w:spacing w:after="0" w:line="276" w:lineRule="auto"/>
        <w:ind w:right="122"/>
        <w:jc w:val="both"/>
        <w:rPr>
          <w:rFonts w:ascii="Calibri" w:eastAsia="Times New Roman" w:hAnsi="Calibri" w:cs="Calibri"/>
          <w:sz w:val="18"/>
          <w:szCs w:val="18"/>
          <w:lang w:eastAsia="it-IT" w:bidi="it-IT"/>
        </w:rPr>
      </w:pPr>
    </w:p>
    <w:p w14:paraId="2A165281"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Gli apprendisti con contratto di apprendistato o gli studenti con contratto di formazione non sono contabilizzati come facenti parte degli effettivi. La durata dei congedi di maternità o dei congedi parentali non è contabilizzata.</w:t>
      </w:r>
    </w:p>
    <w:p w14:paraId="3567E9DF"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p>
    <w:p w14:paraId="6E83D3AB" w14:textId="77777777" w:rsidR="00772A7C" w:rsidRPr="00772A7C" w:rsidRDefault="00772A7C" w:rsidP="00772A7C">
      <w:pPr>
        <w:widowControl w:val="0"/>
        <w:autoSpaceDE w:val="0"/>
        <w:autoSpaceDN w:val="0"/>
        <w:spacing w:after="0" w:line="276" w:lineRule="auto"/>
        <w:ind w:left="-170" w:right="122"/>
        <w:jc w:val="center"/>
        <w:rPr>
          <w:rFonts w:ascii="Calibri" w:eastAsia="Times New Roman" w:hAnsi="Calibri" w:cs="Calibri"/>
          <w:b/>
          <w:sz w:val="18"/>
          <w:szCs w:val="18"/>
          <w:lang w:eastAsia="it-IT" w:bidi="it-IT"/>
        </w:rPr>
      </w:pPr>
      <w:r w:rsidRPr="00772A7C">
        <w:rPr>
          <w:rFonts w:ascii="Calibri" w:eastAsia="Times New Roman" w:hAnsi="Calibri" w:cs="Calibri"/>
          <w:b/>
          <w:sz w:val="18"/>
          <w:szCs w:val="18"/>
          <w:lang w:eastAsia="it-IT" w:bidi="it-IT"/>
        </w:rPr>
        <w:t>DETERMINAZIONE DEI DATI DELL’IMPRESA</w:t>
      </w:r>
    </w:p>
    <w:p w14:paraId="525C4826" w14:textId="77777777" w:rsidR="00772A7C" w:rsidRPr="00772A7C" w:rsidRDefault="00772A7C" w:rsidP="00772A7C">
      <w:pPr>
        <w:widowControl w:val="0"/>
        <w:numPr>
          <w:ilvl w:val="0"/>
          <w:numId w:val="18"/>
        </w:numPr>
        <w:tabs>
          <w:tab w:val="left" w:pos="245"/>
        </w:tabs>
        <w:autoSpaceDE w:val="0"/>
        <w:autoSpaceDN w:val="0"/>
        <w:spacing w:after="0" w:line="276" w:lineRule="auto"/>
        <w:ind w:left="-170" w:right="122" w:hanging="8"/>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Nel caso delle imprese autonome, i dati, compresi quelli relativi al numero degli effettivi, vengono determinati esclusivamente in base ai conti dell’impresa stessa.</w:t>
      </w:r>
    </w:p>
    <w:p w14:paraId="3948AB8D"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p>
    <w:p w14:paraId="33EA2095" w14:textId="77777777" w:rsidR="00772A7C" w:rsidRPr="00772A7C" w:rsidRDefault="00772A7C" w:rsidP="00772A7C">
      <w:pPr>
        <w:widowControl w:val="0"/>
        <w:numPr>
          <w:ilvl w:val="0"/>
          <w:numId w:val="18"/>
        </w:numPr>
        <w:tabs>
          <w:tab w:val="left" w:pos="214"/>
        </w:tabs>
        <w:autoSpaceDE w:val="0"/>
        <w:autoSpaceDN w:val="0"/>
        <w:spacing w:after="0" w:line="276" w:lineRule="auto"/>
        <w:ind w:left="-170" w:right="122" w:hanging="8"/>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Per le imprese associate o collegate, i dati, inclusi quelli relativi al calcolo degli effettivi, sono determinati sulla base dei conti e di altri dati dell’impresa oppure, se disponibili, sulla base dei conti consolidati dell’impresa o di conti consolidati in cui l’impresa è ripresa tramite consolidamento.</w:t>
      </w:r>
    </w:p>
    <w:p w14:paraId="37F0BE3C"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18"/>
          <w:szCs w:val="18"/>
          <w:lang w:eastAsia="it-IT" w:bidi="it-IT"/>
        </w:rPr>
      </w:pPr>
    </w:p>
    <w:p w14:paraId="29BECFED" w14:textId="77777777" w:rsidR="00772A7C" w:rsidRPr="00772A7C" w:rsidRDefault="00772A7C" w:rsidP="00772A7C">
      <w:pPr>
        <w:widowControl w:val="0"/>
        <w:autoSpaceDE w:val="0"/>
        <w:autoSpaceDN w:val="0"/>
        <w:spacing w:after="0" w:line="276" w:lineRule="auto"/>
        <w:ind w:right="122"/>
        <w:jc w:val="both"/>
        <w:rPr>
          <w:rFonts w:ascii="Calibri" w:eastAsia="Times New Roman" w:hAnsi="Calibri" w:cs="Calibri"/>
          <w:sz w:val="18"/>
          <w:szCs w:val="18"/>
          <w:lang w:eastAsia="it-IT" w:bidi="it-IT"/>
        </w:rPr>
      </w:pPr>
    </w:p>
    <w:p w14:paraId="183B7F8E"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Ai dati di cui al primo comma si aggregano i dati delle eventuali imprese associate dell’impresa in questione, situate immediatamente a monte o a valle di quest’ultima. L’aggregazione è effettuata in proporzione alla percentuale di partecipazione al capitale o alla percentuale di diritti di voto detenuti (la più elevata fra le due). Per le partecipazioni incrociate, si applica la percentuale più elevata.</w:t>
      </w:r>
    </w:p>
    <w:p w14:paraId="3D9936DD"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p>
    <w:p w14:paraId="39DA92AE"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Ai dati di cui al primo e al secondo comma si aggiunge il 100 % dei dati relativi alle eventuali imprese direttamente o indirettamente collegate all’impresa in questione che non siano già stati ripresi nei conti tramite consolidamento.</w:t>
      </w:r>
    </w:p>
    <w:p w14:paraId="1139E140"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p>
    <w:p w14:paraId="74830507" w14:textId="77777777" w:rsidR="00772A7C" w:rsidRPr="00772A7C" w:rsidRDefault="00772A7C" w:rsidP="00772A7C">
      <w:pPr>
        <w:widowControl w:val="0"/>
        <w:numPr>
          <w:ilvl w:val="0"/>
          <w:numId w:val="19"/>
        </w:numPr>
        <w:tabs>
          <w:tab w:val="left" w:pos="228"/>
        </w:tabs>
        <w:autoSpaceDE w:val="0"/>
        <w:autoSpaceDN w:val="0"/>
        <w:spacing w:after="0" w:line="276" w:lineRule="auto"/>
        <w:ind w:left="-170" w:right="122" w:hanging="8"/>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Ai fini dell’applicazione del paragrafo 2, i dati delle imprese associate dell’impresa in questione risultano dai loro conti e da altri dati, consolidati se disponibili in tale forma. A tali dati si aggiunge il 100 % dei dati relativi alle imprese collegate alle imprese associate in questione che non siano già stati ripresi nei conti tramite consolidamento.</w:t>
      </w:r>
    </w:p>
    <w:p w14:paraId="6164C0E5" w14:textId="77777777" w:rsidR="00772A7C" w:rsidRPr="00772A7C" w:rsidRDefault="00772A7C" w:rsidP="00772A7C">
      <w:pPr>
        <w:widowControl w:val="0"/>
        <w:tabs>
          <w:tab w:val="left" w:pos="228"/>
        </w:tabs>
        <w:autoSpaceDE w:val="0"/>
        <w:autoSpaceDN w:val="0"/>
        <w:spacing w:after="0" w:line="276" w:lineRule="auto"/>
        <w:ind w:left="-170" w:right="122"/>
        <w:jc w:val="both"/>
        <w:rPr>
          <w:rFonts w:ascii="Calibri" w:eastAsia="Times New Roman" w:hAnsi="Calibri" w:cs="Calibri"/>
          <w:sz w:val="18"/>
          <w:szCs w:val="18"/>
          <w:lang w:eastAsia="it-IT" w:bidi="it-IT"/>
        </w:rPr>
      </w:pPr>
    </w:p>
    <w:p w14:paraId="71490BFF"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Ai fini dell’applicazione del paragrafo 2, i dati delle imprese associate dell’impresa in questione risultano dai loro conti e da altri dati, consolidati se disponibili in tale forma. Ad essi vengono aggregati in modo proporzionale i dati delle eventuali imprese associate di tali imprese collegate situate immediatamente a monte o a valle di queste ultime, se non sono già stati ripresi nei conti consolidati in proporzione almeno equivalente alla percentuale definita al paragrafo 2, secondo comma.</w:t>
      </w:r>
    </w:p>
    <w:p w14:paraId="1A5E2AAD" w14:textId="77777777" w:rsidR="00772A7C" w:rsidRPr="00772A7C" w:rsidRDefault="00772A7C" w:rsidP="00772A7C">
      <w:pPr>
        <w:widowControl w:val="0"/>
        <w:autoSpaceDE w:val="0"/>
        <w:autoSpaceDN w:val="0"/>
        <w:spacing w:after="0" w:line="276" w:lineRule="auto"/>
        <w:ind w:left="-170" w:right="122"/>
        <w:jc w:val="both"/>
        <w:rPr>
          <w:rFonts w:ascii="Calibri" w:eastAsia="Times New Roman" w:hAnsi="Calibri" w:cs="Calibri"/>
          <w:sz w:val="18"/>
          <w:szCs w:val="18"/>
          <w:lang w:eastAsia="it-IT" w:bidi="it-IT"/>
        </w:rPr>
      </w:pPr>
    </w:p>
    <w:p w14:paraId="2997FE33" w14:textId="77777777" w:rsidR="00772A7C" w:rsidRPr="00772A7C" w:rsidRDefault="00772A7C" w:rsidP="00772A7C">
      <w:pPr>
        <w:widowControl w:val="0"/>
        <w:numPr>
          <w:ilvl w:val="0"/>
          <w:numId w:val="20"/>
        </w:numPr>
        <w:tabs>
          <w:tab w:val="left" w:pos="221"/>
        </w:tabs>
        <w:autoSpaceDE w:val="0"/>
        <w:autoSpaceDN w:val="0"/>
        <w:spacing w:after="0" w:line="276" w:lineRule="auto"/>
        <w:ind w:left="-162" w:right="122" w:hanging="8"/>
        <w:jc w:val="both"/>
        <w:rPr>
          <w:rFonts w:ascii="Calibri" w:eastAsia="Times New Roman" w:hAnsi="Calibri" w:cs="Calibri"/>
          <w:sz w:val="18"/>
          <w:szCs w:val="18"/>
          <w:lang w:eastAsia="it-IT" w:bidi="it-IT"/>
        </w:rPr>
      </w:pPr>
      <w:r w:rsidRPr="00772A7C">
        <w:rPr>
          <w:rFonts w:ascii="Calibri" w:eastAsia="Times New Roman" w:hAnsi="Calibri" w:cs="Calibri"/>
          <w:sz w:val="18"/>
          <w:szCs w:val="18"/>
          <w:lang w:eastAsia="it-IT" w:bidi="it-IT"/>
        </w:rPr>
        <w:t>Se dai conti consolidati non risultano i dati relativi agli effettivi di una determinata impresa, il calcolo di dati si effettua aggregando in modo proporzionale i dati relativi alle imprese cui essa è associata e aggiungendo quelli relativi alle imprese con le quali essa è collegata.</w:t>
      </w:r>
    </w:p>
    <w:p w14:paraId="46FFABB7" w14:textId="77777777" w:rsidR="00772A7C" w:rsidRPr="00772A7C" w:rsidRDefault="00772A7C" w:rsidP="00772A7C">
      <w:pPr>
        <w:widowControl w:val="0"/>
        <w:autoSpaceDE w:val="0"/>
        <w:autoSpaceDN w:val="0"/>
        <w:spacing w:after="0" w:line="242" w:lineRule="auto"/>
        <w:jc w:val="both"/>
        <w:rPr>
          <w:rFonts w:ascii="Calibri" w:eastAsia="Times New Roman" w:hAnsi="Calibri" w:cs="Calibri"/>
          <w:sz w:val="24"/>
          <w:szCs w:val="24"/>
          <w:lang w:eastAsia="it-IT" w:bidi="it-IT"/>
        </w:rPr>
        <w:sectPr w:rsidR="00772A7C" w:rsidRPr="00772A7C" w:rsidSect="00F628A2">
          <w:pgSz w:w="11910" w:h="16840"/>
          <w:pgMar w:top="720" w:right="720" w:bottom="720" w:left="720" w:header="0" w:footer="867" w:gutter="0"/>
          <w:cols w:space="720"/>
          <w:docGrid w:linePitch="299"/>
        </w:sectPr>
      </w:pPr>
    </w:p>
    <w:p w14:paraId="596B665E" w14:textId="77777777" w:rsidR="00772A7C" w:rsidRPr="00772A7C" w:rsidRDefault="00772A7C" w:rsidP="00772A7C">
      <w:pPr>
        <w:widowControl w:val="0"/>
        <w:autoSpaceDE w:val="0"/>
        <w:autoSpaceDN w:val="0"/>
        <w:spacing w:before="241" w:after="0" w:line="240" w:lineRule="auto"/>
        <w:jc w:val="both"/>
        <w:outlineLvl w:val="0"/>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Allegato E</w:t>
      </w:r>
    </w:p>
    <w:p w14:paraId="08430AA7"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sz w:val="24"/>
          <w:szCs w:val="24"/>
          <w:lang w:eastAsia="it-IT" w:bidi="it-IT"/>
        </w:rPr>
      </w:pPr>
    </w:p>
    <w:p w14:paraId="0EFC6EBB" w14:textId="77777777" w:rsidR="00772A7C" w:rsidRPr="00772A7C" w:rsidRDefault="00772A7C" w:rsidP="00772A7C">
      <w:pPr>
        <w:widowControl w:val="0"/>
        <w:autoSpaceDE w:val="0"/>
        <w:autoSpaceDN w:val="0"/>
        <w:spacing w:before="5"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b/>
          <w:bCs/>
          <w:sz w:val="24"/>
          <w:szCs w:val="24"/>
          <w:lang w:eastAsia="it-IT" w:bidi="it-IT"/>
        </w:rPr>
        <w:t>Dichiarazione sostitutiva attestante che l’impresa e le eventuali società controllanti e/o controllate non sono in stato di insolvenza né sottoposte a procedure concorsuali, sono attive, non si trovano in stato di fallimento, liquidazione coatta, liquidazione volontaria, concordato preventivo ed ogni altra forma concorsuale prevista dalla normativa in vigore, né avere in corso un procedimento per la dichiarazione di una di tali situazioni nei propri confronti</w:t>
      </w:r>
      <w:r w:rsidRPr="00772A7C">
        <w:rPr>
          <w:rFonts w:ascii="Calibri" w:eastAsia="Times New Roman" w:hAnsi="Calibri" w:cs="Calibri"/>
          <w:sz w:val="24"/>
          <w:szCs w:val="24"/>
          <w:lang w:eastAsia="it-IT" w:bidi="it-IT"/>
        </w:rPr>
        <w:t>.</w:t>
      </w:r>
    </w:p>
    <w:p w14:paraId="0530A90B" w14:textId="77777777" w:rsidR="00772A7C" w:rsidRPr="00772A7C" w:rsidRDefault="00772A7C" w:rsidP="00772A7C">
      <w:pPr>
        <w:widowControl w:val="0"/>
        <w:autoSpaceDE w:val="0"/>
        <w:autoSpaceDN w:val="0"/>
        <w:spacing w:before="5" w:after="0" w:line="240" w:lineRule="auto"/>
        <w:jc w:val="both"/>
        <w:rPr>
          <w:rFonts w:ascii="Calibri" w:eastAsia="Times New Roman" w:hAnsi="Calibri" w:cs="Calibri"/>
          <w:sz w:val="24"/>
          <w:szCs w:val="24"/>
          <w:lang w:eastAsia="it-IT" w:bidi="it-IT"/>
        </w:rPr>
      </w:pPr>
    </w:p>
    <w:p w14:paraId="36D1CBCF" w14:textId="77777777" w:rsidR="00772A7C" w:rsidRPr="00772A7C" w:rsidRDefault="00772A7C" w:rsidP="00772A7C">
      <w:pPr>
        <w:widowControl w:val="0"/>
        <w:autoSpaceDE w:val="0"/>
        <w:autoSpaceDN w:val="0"/>
        <w:spacing w:after="0" w:line="262" w:lineRule="exact"/>
        <w:ind w:left="2260" w:right="2444"/>
        <w:jc w:val="center"/>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DICHIARAZIONE SOSTITUTIVA</w:t>
      </w:r>
    </w:p>
    <w:p w14:paraId="2984A29C" w14:textId="77777777" w:rsidR="00772A7C" w:rsidRPr="00772A7C" w:rsidRDefault="00772A7C" w:rsidP="00772A7C">
      <w:pPr>
        <w:widowControl w:val="0"/>
        <w:autoSpaceDE w:val="0"/>
        <w:autoSpaceDN w:val="0"/>
        <w:spacing w:after="0" w:line="228" w:lineRule="exact"/>
        <w:ind w:left="1320"/>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(Testo unico delle disposizioni legislative e regolamentari in materia di documentazione amministrativa</w:t>
      </w:r>
    </w:p>
    <w:p w14:paraId="605F0F6A" w14:textId="77777777" w:rsidR="00772A7C" w:rsidRPr="00772A7C" w:rsidRDefault="00772A7C" w:rsidP="00772A7C">
      <w:pPr>
        <w:widowControl w:val="0"/>
        <w:autoSpaceDE w:val="0"/>
        <w:autoSpaceDN w:val="0"/>
        <w:spacing w:before="2" w:after="0" w:line="240" w:lineRule="auto"/>
        <w:ind w:left="4245"/>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D.P.R. n. 445/2000)</w:t>
      </w:r>
    </w:p>
    <w:p w14:paraId="39DF400E"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44A93E2A" w14:textId="77777777" w:rsidR="00772A7C" w:rsidRPr="00772A7C" w:rsidRDefault="00772A7C" w:rsidP="00772A7C">
      <w:pPr>
        <w:widowControl w:val="0"/>
        <w:tabs>
          <w:tab w:val="left" w:pos="4076"/>
          <w:tab w:val="left" w:pos="7855"/>
          <w:tab w:val="left" w:pos="9824"/>
        </w:tabs>
        <w:autoSpaceDE w:val="0"/>
        <w:autoSpaceDN w:val="0"/>
        <w:spacing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_l_ </w:t>
      </w:r>
      <w:proofErr w:type="spellStart"/>
      <w:r w:rsidRPr="00772A7C">
        <w:rPr>
          <w:rFonts w:ascii="Calibri" w:eastAsia="Times New Roman" w:hAnsi="Calibri" w:cs="Calibri"/>
          <w:sz w:val="24"/>
          <w:szCs w:val="24"/>
          <w:lang w:eastAsia="it-IT" w:bidi="it-IT"/>
        </w:rPr>
        <w:t>sottoscritt</w:t>
      </w:r>
      <w:proofErr w:type="spellEnd"/>
      <w:r w:rsidRPr="00772A7C">
        <w:rPr>
          <w:rFonts w:ascii="Calibri" w:eastAsia="Times New Roman" w:hAnsi="Calibri" w:cs="Calibri"/>
          <w:sz w:val="24"/>
          <w:szCs w:val="24"/>
          <w:lang w:eastAsia="it-IT" w:bidi="it-IT"/>
        </w:rPr>
        <w:t>_</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roofErr w:type="spellStart"/>
      <w:r w:rsidRPr="00772A7C">
        <w:rPr>
          <w:rFonts w:ascii="Calibri" w:eastAsia="Times New Roman" w:hAnsi="Calibri" w:cs="Calibri"/>
          <w:sz w:val="24"/>
          <w:szCs w:val="24"/>
          <w:lang w:eastAsia="it-IT" w:bidi="it-IT"/>
        </w:rPr>
        <w:t>nat</w:t>
      </w:r>
      <w:proofErr w:type="spellEnd"/>
      <w:r w:rsidRPr="00772A7C">
        <w:rPr>
          <w:rFonts w:ascii="Calibri" w:eastAsia="Times New Roman" w:hAnsi="Calibri" w:cs="Calibri"/>
          <w:sz w:val="24"/>
          <w:szCs w:val="24"/>
          <w:lang w:eastAsia="it-IT" w:bidi="it-IT"/>
        </w:rPr>
        <w:t>_</w:t>
      </w:r>
      <w:r w:rsidRPr="00772A7C">
        <w:rPr>
          <w:rFonts w:ascii="Calibri" w:eastAsia="Times New Roman" w:hAnsi="Calibri" w:cs="Calibri"/>
          <w:spacing w:val="1"/>
          <w:sz w:val="24"/>
          <w:szCs w:val="24"/>
          <w:lang w:eastAsia="it-IT" w:bidi="it-IT"/>
        </w:rPr>
        <w:t xml:space="preserve"> </w:t>
      </w:r>
      <w:r w:rsidRPr="00772A7C">
        <w:rPr>
          <w:rFonts w:ascii="Calibri" w:eastAsia="Times New Roman" w:hAnsi="Calibri" w:cs="Calibri"/>
          <w:sz w:val="24"/>
          <w:szCs w:val="24"/>
          <w:lang w:eastAsia="it-IT" w:bidi="it-IT"/>
        </w:rPr>
        <w:t>a</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r w:rsidRPr="00772A7C">
        <w:rPr>
          <w:rFonts w:ascii="Calibri" w:eastAsia="Times New Roman" w:hAnsi="Calibri" w:cs="Calibri"/>
          <w:sz w:val="24"/>
          <w:szCs w:val="24"/>
          <w:lang w:eastAsia="it-IT" w:bidi="it-IT"/>
        </w:rPr>
        <w:t>il</w:t>
      </w:r>
      <w:r w:rsidRPr="00772A7C">
        <w:rPr>
          <w:rFonts w:ascii="Calibri" w:eastAsia="Times New Roman" w:hAnsi="Calibri" w:cs="Calibri"/>
          <w:spacing w:val="-2"/>
          <w:sz w:val="24"/>
          <w:szCs w:val="24"/>
          <w:lang w:eastAsia="it-IT" w:bidi="it-IT"/>
        </w:rPr>
        <w:t xml:space="preserve"> </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2BC2AC5F" w14:textId="77777777" w:rsidR="00772A7C" w:rsidRPr="00772A7C" w:rsidRDefault="00772A7C" w:rsidP="00772A7C">
      <w:pPr>
        <w:widowControl w:val="0"/>
        <w:autoSpaceDE w:val="0"/>
        <w:autoSpaceDN w:val="0"/>
        <w:spacing w:before="10" w:after="0" w:line="240" w:lineRule="auto"/>
        <w:jc w:val="both"/>
        <w:rPr>
          <w:rFonts w:ascii="Calibri" w:eastAsia="Times New Roman" w:hAnsi="Calibri" w:cs="Calibri"/>
          <w:sz w:val="24"/>
          <w:szCs w:val="24"/>
          <w:lang w:eastAsia="it-IT" w:bidi="it-IT"/>
        </w:rPr>
      </w:pPr>
    </w:p>
    <w:p w14:paraId="665B8D8E" w14:textId="77777777" w:rsidR="00772A7C" w:rsidRPr="00772A7C" w:rsidRDefault="00772A7C" w:rsidP="00772A7C">
      <w:pPr>
        <w:widowControl w:val="0"/>
        <w:tabs>
          <w:tab w:val="left" w:pos="4849"/>
          <w:tab w:val="left" w:pos="8874"/>
          <w:tab w:val="left" w:pos="9903"/>
        </w:tabs>
        <w:autoSpaceDE w:val="0"/>
        <w:autoSpaceDN w:val="0"/>
        <w:spacing w:before="92"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residente</w:t>
      </w:r>
      <w:r w:rsidRPr="00772A7C">
        <w:rPr>
          <w:rFonts w:ascii="Calibri" w:eastAsia="Times New Roman" w:hAnsi="Calibri" w:cs="Calibri"/>
          <w:spacing w:val="-2"/>
          <w:sz w:val="24"/>
          <w:szCs w:val="24"/>
          <w:lang w:eastAsia="it-IT" w:bidi="it-IT"/>
        </w:rPr>
        <w:t xml:space="preserve"> </w:t>
      </w:r>
      <w:proofErr w:type="gramStart"/>
      <w:r w:rsidRPr="00772A7C">
        <w:rPr>
          <w:rFonts w:ascii="Calibri" w:eastAsia="Times New Roman" w:hAnsi="Calibri" w:cs="Calibri"/>
          <w:sz w:val="24"/>
          <w:szCs w:val="24"/>
          <w:lang w:eastAsia="it-IT" w:bidi="it-IT"/>
        </w:rPr>
        <w:t>a</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r w:rsidRPr="00772A7C">
        <w:rPr>
          <w:rFonts w:ascii="Calibri" w:eastAsia="Times New Roman" w:hAnsi="Calibri" w:cs="Calibri"/>
          <w:spacing w:val="-3"/>
          <w:sz w:val="24"/>
          <w:szCs w:val="24"/>
          <w:lang w:eastAsia="it-IT" w:bidi="it-IT"/>
        </w:rPr>
        <w:t>in</w:t>
      </w:r>
      <w:proofErr w:type="gramEnd"/>
      <w:r w:rsidRPr="00772A7C">
        <w:rPr>
          <w:rFonts w:ascii="Calibri" w:eastAsia="Times New Roman" w:hAnsi="Calibri" w:cs="Calibri"/>
          <w:spacing w:val="-2"/>
          <w:sz w:val="24"/>
          <w:szCs w:val="24"/>
          <w:lang w:eastAsia="it-IT" w:bidi="it-IT"/>
        </w:rPr>
        <w:t xml:space="preserve"> </w:t>
      </w:r>
      <w:r w:rsidRPr="00772A7C">
        <w:rPr>
          <w:rFonts w:ascii="Calibri" w:eastAsia="Times New Roman" w:hAnsi="Calibri" w:cs="Calibri"/>
          <w:sz w:val="24"/>
          <w:szCs w:val="24"/>
          <w:lang w:eastAsia="it-IT" w:bidi="it-IT"/>
        </w:rPr>
        <w:t>via</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r w:rsidRPr="00772A7C">
        <w:rPr>
          <w:rFonts w:ascii="Calibri" w:eastAsia="Times New Roman" w:hAnsi="Calibri" w:cs="Calibri"/>
          <w:sz w:val="24"/>
          <w:szCs w:val="24"/>
          <w:lang w:eastAsia="it-IT" w:bidi="it-IT"/>
        </w:rPr>
        <w:t>n.</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615260A4"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30526E89" w14:textId="77777777" w:rsidR="00772A7C" w:rsidRPr="00772A7C" w:rsidRDefault="00772A7C" w:rsidP="00772A7C">
      <w:pPr>
        <w:widowControl w:val="0"/>
        <w:tabs>
          <w:tab w:val="left" w:pos="5933"/>
          <w:tab w:val="left" w:pos="9843"/>
        </w:tabs>
        <w:autoSpaceDE w:val="0"/>
        <w:autoSpaceDN w:val="0"/>
        <w:spacing w:before="92"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nella sua qualità di</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r w:rsidRPr="00772A7C">
        <w:rPr>
          <w:rFonts w:ascii="Calibri" w:eastAsia="Times New Roman" w:hAnsi="Calibri" w:cs="Calibri"/>
          <w:sz w:val="24"/>
          <w:szCs w:val="24"/>
          <w:lang w:eastAsia="it-IT" w:bidi="it-IT"/>
        </w:rPr>
        <w:t>dell’impresa</w:t>
      </w:r>
      <w:r w:rsidRPr="00772A7C">
        <w:rPr>
          <w:rFonts w:ascii="Calibri" w:eastAsia="Times New Roman" w:hAnsi="Calibri" w:cs="Calibri"/>
          <w:spacing w:val="4"/>
          <w:sz w:val="24"/>
          <w:szCs w:val="24"/>
          <w:lang w:eastAsia="it-IT" w:bidi="it-IT"/>
        </w:rPr>
        <w:t xml:space="preserve"> </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65675A61" w14:textId="77777777" w:rsidR="00772A7C" w:rsidRPr="00772A7C" w:rsidRDefault="00772A7C" w:rsidP="00772A7C">
      <w:pPr>
        <w:widowControl w:val="0"/>
        <w:autoSpaceDE w:val="0"/>
        <w:autoSpaceDN w:val="0"/>
        <w:spacing w:before="3" w:after="0" w:line="240" w:lineRule="auto"/>
        <w:jc w:val="both"/>
        <w:rPr>
          <w:rFonts w:ascii="Calibri" w:eastAsia="Times New Roman" w:hAnsi="Calibri" w:cs="Calibri"/>
          <w:sz w:val="24"/>
          <w:szCs w:val="24"/>
          <w:lang w:eastAsia="it-IT" w:bidi="it-IT"/>
        </w:rPr>
      </w:pPr>
    </w:p>
    <w:p w14:paraId="4903288F" w14:textId="77777777" w:rsidR="00772A7C" w:rsidRPr="00772A7C" w:rsidRDefault="00772A7C" w:rsidP="00772A7C">
      <w:pPr>
        <w:widowControl w:val="0"/>
        <w:autoSpaceDE w:val="0"/>
        <w:autoSpaceDN w:val="0"/>
        <w:spacing w:before="92" w:after="0" w:line="242" w:lineRule="auto"/>
        <w:ind w:left="232"/>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consapevole delle sanzioni penali in caso di dichiarazioni false e della conseguente decadenza dai benefici eventualmente conseguiti (ai sensi degli artt. 75 e 76 D.P.R. 445/2000) sotto la propria responsabilità</w:t>
      </w:r>
    </w:p>
    <w:p w14:paraId="1937D051" w14:textId="77777777" w:rsidR="00772A7C" w:rsidRPr="00772A7C" w:rsidRDefault="00772A7C" w:rsidP="00772A7C">
      <w:pPr>
        <w:widowControl w:val="0"/>
        <w:autoSpaceDE w:val="0"/>
        <w:autoSpaceDN w:val="0"/>
        <w:spacing w:before="6" w:after="0" w:line="240" w:lineRule="auto"/>
        <w:jc w:val="both"/>
        <w:rPr>
          <w:rFonts w:ascii="Calibri" w:eastAsia="Times New Roman" w:hAnsi="Calibri" w:cs="Calibri"/>
          <w:b/>
          <w:sz w:val="24"/>
          <w:szCs w:val="24"/>
          <w:lang w:eastAsia="it-IT" w:bidi="it-IT"/>
        </w:rPr>
      </w:pPr>
    </w:p>
    <w:p w14:paraId="0D3F6927" w14:textId="77777777" w:rsidR="00772A7C" w:rsidRPr="00772A7C" w:rsidRDefault="00772A7C" w:rsidP="00772A7C">
      <w:pPr>
        <w:widowControl w:val="0"/>
        <w:autoSpaceDE w:val="0"/>
        <w:autoSpaceDN w:val="0"/>
        <w:spacing w:after="0" w:line="240" w:lineRule="auto"/>
        <w:ind w:left="4457"/>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DICHIARA</w:t>
      </w:r>
    </w:p>
    <w:p w14:paraId="54B1B9B6"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sz w:val="24"/>
          <w:szCs w:val="24"/>
          <w:lang w:eastAsia="it-IT" w:bidi="it-IT"/>
        </w:rPr>
      </w:pPr>
    </w:p>
    <w:p w14:paraId="412E4BF7" w14:textId="77777777" w:rsidR="00772A7C" w:rsidRPr="00772A7C" w:rsidRDefault="00772A7C" w:rsidP="00772A7C">
      <w:pPr>
        <w:widowControl w:val="0"/>
        <w:numPr>
          <w:ilvl w:val="0"/>
          <w:numId w:val="4"/>
        </w:numPr>
        <w:tabs>
          <w:tab w:val="left" w:pos="517"/>
        </w:tabs>
        <w:autoSpaceDE w:val="0"/>
        <w:autoSpaceDN w:val="0"/>
        <w:spacing w:before="229" w:after="0" w:line="240" w:lineRule="auto"/>
        <w:ind w:right="415"/>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che l’impresa gode del pieno e libero esercizio dei propri diritti, non è in stato di liquidazione, fallimento o concordato preventivo, non ha in corso </w:t>
      </w:r>
      <w:r w:rsidRPr="00772A7C">
        <w:rPr>
          <w:rFonts w:ascii="Calibri" w:eastAsia="Times New Roman" w:hAnsi="Calibri" w:cs="Calibri"/>
          <w:spacing w:val="-3"/>
          <w:sz w:val="24"/>
          <w:szCs w:val="24"/>
          <w:lang w:eastAsia="it-IT" w:bidi="it-IT"/>
        </w:rPr>
        <w:t xml:space="preserve">alcuna </w:t>
      </w:r>
      <w:r w:rsidRPr="00772A7C">
        <w:rPr>
          <w:rFonts w:ascii="Calibri" w:eastAsia="Times New Roman" w:hAnsi="Calibri" w:cs="Calibri"/>
          <w:sz w:val="24"/>
          <w:szCs w:val="24"/>
          <w:lang w:eastAsia="it-IT" w:bidi="it-IT"/>
        </w:rPr>
        <w:t xml:space="preserve">procedura dalla legge fallimentare e tali procedure non si sono verificate nel quinquennio antecedente </w:t>
      </w:r>
      <w:r w:rsidRPr="00772A7C">
        <w:rPr>
          <w:rFonts w:ascii="Calibri" w:eastAsia="Times New Roman" w:hAnsi="Calibri" w:cs="Calibri"/>
          <w:spacing w:val="-3"/>
          <w:sz w:val="24"/>
          <w:szCs w:val="24"/>
          <w:lang w:eastAsia="it-IT" w:bidi="it-IT"/>
        </w:rPr>
        <w:t xml:space="preserve">la </w:t>
      </w:r>
      <w:r w:rsidRPr="00772A7C">
        <w:rPr>
          <w:rFonts w:ascii="Calibri" w:eastAsia="Times New Roman" w:hAnsi="Calibri" w:cs="Calibri"/>
          <w:sz w:val="24"/>
          <w:szCs w:val="24"/>
          <w:lang w:eastAsia="it-IT" w:bidi="it-IT"/>
        </w:rPr>
        <w:t>data</w:t>
      </w:r>
      <w:r w:rsidRPr="00772A7C">
        <w:rPr>
          <w:rFonts w:ascii="Calibri" w:eastAsia="Times New Roman" w:hAnsi="Calibri" w:cs="Calibri"/>
          <w:spacing w:val="-2"/>
          <w:sz w:val="24"/>
          <w:szCs w:val="24"/>
          <w:lang w:eastAsia="it-IT" w:bidi="it-IT"/>
        </w:rPr>
        <w:t xml:space="preserve"> </w:t>
      </w:r>
      <w:r w:rsidRPr="00772A7C">
        <w:rPr>
          <w:rFonts w:ascii="Calibri" w:eastAsia="Times New Roman" w:hAnsi="Calibri" w:cs="Calibri"/>
          <w:sz w:val="24"/>
          <w:szCs w:val="24"/>
          <w:lang w:eastAsia="it-IT" w:bidi="it-IT"/>
        </w:rPr>
        <w:t>odierna.</w:t>
      </w:r>
    </w:p>
    <w:p w14:paraId="28251C32" w14:textId="77777777" w:rsidR="00772A7C" w:rsidRPr="00772A7C" w:rsidRDefault="00772A7C" w:rsidP="00772A7C">
      <w:pPr>
        <w:widowControl w:val="0"/>
        <w:numPr>
          <w:ilvl w:val="0"/>
          <w:numId w:val="4"/>
        </w:numPr>
        <w:tabs>
          <w:tab w:val="left" w:pos="517"/>
        </w:tabs>
        <w:autoSpaceDE w:val="0"/>
        <w:autoSpaceDN w:val="0"/>
        <w:spacing w:after="0" w:line="240" w:lineRule="auto"/>
        <w:ind w:right="414"/>
        <w:jc w:val="both"/>
        <w:rPr>
          <w:rFonts w:ascii="Calibri" w:eastAsia="Times New Roman" w:hAnsi="Calibri" w:cs="Calibri"/>
          <w:i/>
          <w:sz w:val="24"/>
          <w:szCs w:val="24"/>
          <w:lang w:eastAsia="it-IT" w:bidi="it-IT"/>
        </w:rPr>
      </w:pPr>
      <w:r w:rsidRPr="00772A7C">
        <w:rPr>
          <w:rFonts w:ascii="Calibri" w:eastAsia="Times New Roman" w:hAnsi="Calibri" w:cs="Calibri"/>
          <w:sz w:val="24"/>
          <w:szCs w:val="24"/>
          <w:lang w:eastAsia="it-IT" w:bidi="it-IT"/>
        </w:rPr>
        <w:t xml:space="preserve">che le società controllanti e/o controllate non sono </w:t>
      </w:r>
      <w:r w:rsidRPr="00772A7C">
        <w:rPr>
          <w:rFonts w:ascii="Calibri" w:eastAsia="Times New Roman" w:hAnsi="Calibri" w:cs="Calibri"/>
          <w:spacing w:val="-3"/>
          <w:sz w:val="24"/>
          <w:szCs w:val="24"/>
          <w:lang w:eastAsia="it-IT" w:bidi="it-IT"/>
        </w:rPr>
        <w:t xml:space="preserve">in </w:t>
      </w:r>
      <w:r w:rsidRPr="00772A7C">
        <w:rPr>
          <w:rFonts w:ascii="Calibri" w:eastAsia="Times New Roman" w:hAnsi="Calibri" w:cs="Calibri"/>
          <w:sz w:val="24"/>
          <w:szCs w:val="24"/>
          <w:lang w:eastAsia="it-IT" w:bidi="it-IT"/>
        </w:rPr>
        <w:t xml:space="preserve">stato di liquidazione, fallimento o concordato preventivo, non hanno in corso </w:t>
      </w:r>
      <w:r w:rsidRPr="00772A7C">
        <w:rPr>
          <w:rFonts w:ascii="Calibri" w:eastAsia="Times New Roman" w:hAnsi="Calibri" w:cs="Calibri"/>
          <w:spacing w:val="-3"/>
          <w:sz w:val="24"/>
          <w:szCs w:val="24"/>
          <w:lang w:eastAsia="it-IT" w:bidi="it-IT"/>
        </w:rPr>
        <w:t xml:space="preserve">alcuna </w:t>
      </w:r>
      <w:r w:rsidRPr="00772A7C">
        <w:rPr>
          <w:rFonts w:ascii="Calibri" w:eastAsia="Times New Roman" w:hAnsi="Calibri" w:cs="Calibri"/>
          <w:sz w:val="24"/>
          <w:szCs w:val="24"/>
          <w:lang w:eastAsia="it-IT" w:bidi="it-IT"/>
        </w:rPr>
        <w:t xml:space="preserve">procedura dalla legge fallimentare e tali procedure non si sono verificate nel quinquennio antecedente </w:t>
      </w:r>
      <w:r w:rsidRPr="00772A7C">
        <w:rPr>
          <w:rFonts w:ascii="Calibri" w:eastAsia="Times New Roman" w:hAnsi="Calibri" w:cs="Calibri"/>
          <w:spacing w:val="-3"/>
          <w:sz w:val="24"/>
          <w:szCs w:val="24"/>
          <w:lang w:eastAsia="it-IT" w:bidi="it-IT"/>
        </w:rPr>
        <w:t xml:space="preserve">la </w:t>
      </w:r>
      <w:r w:rsidRPr="00772A7C">
        <w:rPr>
          <w:rFonts w:ascii="Calibri" w:eastAsia="Times New Roman" w:hAnsi="Calibri" w:cs="Calibri"/>
          <w:sz w:val="24"/>
          <w:szCs w:val="24"/>
          <w:lang w:eastAsia="it-IT" w:bidi="it-IT"/>
        </w:rPr>
        <w:t xml:space="preserve">data odierna </w:t>
      </w:r>
      <w:r w:rsidRPr="00772A7C">
        <w:rPr>
          <w:rFonts w:ascii="Calibri" w:eastAsia="Times New Roman" w:hAnsi="Calibri" w:cs="Calibri"/>
          <w:i/>
          <w:sz w:val="24"/>
          <w:szCs w:val="24"/>
          <w:lang w:eastAsia="it-IT" w:bidi="it-IT"/>
        </w:rPr>
        <w:t xml:space="preserve">(l’inciso va riportato solo per le </w:t>
      </w:r>
      <w:r w:rsidRPr="00772A7C">
        <w:rPr>
          <w:rFonts w:ascii="Calibri" w:eastAsia="Times New Roman" w:hAnsi="Calibri" w:cs="Calibri"/>
          <w:i/>
          <w:spacing w:val="-3"/>
          <w:sz w:val="24"/>
          <w:szCs w:val="24"/>
          <w:lang w:eastAsia="it-IT" w:bidi="it-IT"/>
        </w:rPr>
        <w:t xml:space="preserve">imprese </w:t>
      </w:r>
      <w:r w:rsidRPr="00772A7C">
        <w:rPr>
          <w:rFonts w:ascii="Calibri" w:eastAsia="Times New Roman" w:hAnsi="Calibri" w:cs="Calibri"/>
          <w:i/>
          <w:sz w:val="24"/>
          <w:szCs w:val="24"/>
          <w:lang w:eastAsia="it-IT" w:bidi="it-IT"/>
        </w:rPr>
        <w:t>interessate).</w:t>
      </w:r>
    </w:p>
    <w:p w14:paraId="32B77F5C"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i/>
          <w:sz w:val="24"/>
          <w:szCs w:val="24"/>
          <w:lang w:eastAsia="it-IT" w:bidi="it-IT"/>
        </w:rPr>
      </w:pPr>
    </w:p>
    <w:p w14:paraId="449DB40E" w14:textId="77777777" w:rsidR="00772A7C" w:rsidRPr="00772A7C" w:rsidRDefault="00772A7C" w:rsidP="00772A7C">
      <w:pPr>
        <w:widowControl w:val="0"/>
        <w:autoSpaceDE w:val="0"/>
        <w:autoSpaceDN w:val="0"/>
        <w:spacing w:before="6" w:after="0" w:line="240" w:lineRule="auto"/>
        <w:jc w:val="both"/>
        <w:rPr>
          <w:rFonts w:ascii="Calibri" w:eastAsia="Times New Roman" w:hAnsi="Calibri" w:cs="Calibri"/>
          <w:i/>
          <w:sz w:val="24"/>
          <w:szCs w:val="24"/>
          <w:lang w:eastAsia="it-IT" w:bidi="it-IT"/>
        </w:rPr>
      </w:pPr>
    </w:p>
    <w:p w14:paraId="7111496F" w14:textId="77777777" w:rsidR="00772A7C" w:rsidRPr="00772A7C" w:rsidRDefault="00772A7C" w:rsidP="00772A7C">
      <w:pPr>
        <w:widowControl w:val="0"/>
        <w:tabs>
          <w:tab w:val="left" w:pos="1728"/>
          <w:tab w:val="left" w:pos="2945"/>
          <w:tab w:val="left" w:pos="3181"/>
          <w:tab w:val="left" w:pos="9835"/>
        </w:tabs>
        <w:autoSpaceDE w:val="0"/>
        <w:autoSpaceDN w:val="0"/>
        <w:spacing w:before="92" w:after="0" w:line="240" w:lineRule="auto"/>
        <w:ind w:left="232"/>
        <w:jc w:val="both"/>
        <w:rPr>
          <w:rFonts w:ascii="Calibri" w:eastAsia="Times New Roman" w:hAnsi="Calibri" w:cs="Calibri"/>
          <w:sz w:val="24"/>
          <w:szCs w:val="24"/>
          <w:lang w:eastAsia="it-IT" w:bidi="it-IT"/>
        </w:rPr>
      </w:pP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r w:rsidRPr="00772A7C">
        <w:rPr>
          <w:rFonts w:ascii="Calibri" w:eastAsia="Times New Roman" w:hAnsi="Calibri" w:cs="Calibri"/>
          <w:sz w:val="24"/>
          <w:szCs w:val="24"/>
          <w:lang w:eastAsia="it-IT" w:bidi="it-IT"/>
        </w:rPr>
        <w:t>,</w:t>
      </w:r>
      <w:r w:rsidRPr="00772A7C">
        <w:rPr>
          <w:rFonts w:ascii="Calibri" w:eastAsia="Times New Roman" w:hAnsi="Calibri" w:cs="Calibri"/>
          <w:spacing w:val="4"/>
          <w:sz w:val="24"/>
          <w:szCs w:val="24"/>
          <w:lang w:eastAsia="it-IT" w:bidi="it-IT"/>
        </w:rPr>
        <w:t xml:space="preserve"> </w:t>
      </w:r>
      <w:r w:rsidRPr="00772A7C">
        <w:rPr>
          <w:rFonts w:ascii="Calibri" w:eastAsia="Times New Roman" w:hAnsi="Calibri" w:cs="Calibri"/>
          <w:spacing w:val="-5"/>
          <w:sz w:val="24"/>
          <w:szCs w:val="24"/>
          <w:lang w:eastAsia="it-IT" w:bidi="it-IT"/>
        </w:rPr>
        <w:t>il</w:t>
      </w:r>
      <w:r w:rsidRPr="00772A7C">
        <w:rPr>
          <w:rFonts w:ascii="Calibri" w:eastAsia="Times New Roman" w:hAnsi="Calibri" w:cs="Calibri"/>
          <w:spacing w:val="-5"/>
          <w:sz w:val="24"/>
          <w:szCs w:val="24"/>
          <w:u w:val="single"/>
          <w:lang w:eastAsia="it-IT" w:bidi="it-IT"/>
        </w:rPr>
        <w:t xml:space="preserve"> </w:t>
      </w:r>
      <w:r w:rsidRPr="00772A7C">
        <w:rPr>
          <w:rFonts w:ascii="Calibri" w:eastAsia="Times New Roman" w:hAnsi="Calibri" w:cs="Calibri"/>
          <w:spacing w:val="-5"/>
          <w:sz w:val="24"/>
          <w:szCs w:val="24"/>
          <w:u w:val="single"/>
          <w:lang w:eastAsia="it-IT" w:bidi="it-IT"/>
        </w:rPr>
        <w:tab/>
      </w:r>
      <w:r w:rsidRPr="00772A7C">
        <w:rPr>
          <w:rFonts w:ascii="Calibri" w:eastAsia="Times New Roman" w:hAnsi="Calibri" w:cs="Calibri"/>
          <w:spacing w:val="-5"/>
          <w:sz w:val="24"/>
          <w:szCs w:val="24"/>
          <w:lang w:eastAsia="it-IT" w:bidi="it-IT"/>
        </w:rPr>
        <w:tab/>
      </w:r>
      <w:proofErr w:type="spellStart"/>
      <w:r w:rsidRPr="00772A7C">
        <w:rPr>
          <w:rFonts w:ascii="Calibri" w:eastAsia="Times New Roman" w:hAnsi="Calibri" w:cs="Calibri"/>
          <w:sz w:val="24"/>
          <w:szCs w:val="24"/>
          <w:lang w:eastAsia="it-IT" w:bidi="it-IT"/>
        </w:rPr>
        <w:t>Il</w:t>
      </w:r>
      <w:proofErr w:type="spellEnd"/>
      <w:r w:rsidRPr="00772A7C">
        <w:rPr>
          <w:rFonts w:ascii="Calibri" w:eastAsia="Times New Roman" w:hAnsi="Calibri" w:cs="Calibri"/>
          <w:sz w:val="24"/>
          <w:szCs w:val="24"/>
          <w:lang w:eastAsia="it-IT" w:bidi="it-IT"/>
        </w:rPr>
        <w:t xml:space="preserve"> Titolare/Legale</w:t>
      </w:r>
      <w:r w:rsidRPr="00772A7C">
        <w:rPr>
          <w:rFonts w:ascii="Calibri" w:eastAsia="Times New Roman" w:hAnsi="Calibri" w:cs="Calibri"/>
          <w:spacing w:val="-14"/>
          <w:sz w:val="24"/>
          <w:szCs w:val="24"/>
          <w:lang w:eastAsia="it-IT" w:bidi="it-IT"/>
        </w:rPr>
        <w:t xml:space="preserve"> </w:t>
      </w:r>
      <w:r w:rsidRPr="00772A7C">
        <w:rPr>
          <w:rFonts w:ascii="Calibri" w:eastAsia="Times New Roman" w:hAnsi="Calibri" w:cs="Calibri"/>
          <w:sz w:val="24"/>
          <w:szCs w:val="24"/>
          <w:lang w:eastAsia="it-IT" w:bidi="it-IT"/>
        </w:rPr>
        <w:t>Rappresentante</w:t>
      </w:r>
      <w:r w:rsidRPr="00772A7C">
        <w:rPr>
          <w:rFonts w:ascii="Calibri" w:eastAsia="Times New Roman" w:hAnsi="Calibri" w:cs="Calibri"/>
          <w:spacing w:val="2"/>
          <w:sz w:val="24"/>
          <w:szCs w:val="24"/>
          <w:lang w:eastAsia="it-IT" w:bidi="it-IT"/>
        </w:rPr>
        <w:t xml:space="preserve"> </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sz w:val="24"/>
          <w:szCs w:val="24"/>
          <w:u w:val="single"/>
          <w:lang w:eastAsia="it-IT" w:bidi="it-IT"/>
        </w:rPr>
        <w:tab/>
      </w:r>
    </w:p>
    <w:p w14:paraId="3F3B2B0C"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5BEF51C9"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Allegare copia documento di identità del dichiarante in corso di validità</w:t>
      </w:r>
    </w:p>
    <w:p w14:paraId="0721717A"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p>
    <w:p w14:paraId="290B068D"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p>
    <w:p w14:paraId="27070FAA"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p>
    <w:p w14:paraId="54F0A853"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p>
    <w:p w14:paraId="2F766181"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p>
    <w:p w14:paraId="6B87542C"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p>
    <w:p w14:paraId="41B512AC"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p>
    <w:p w14:paraId="5A9A1F88"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p>
    <w:p w14:paraId="65B89672" w14:textId="77777777" w:rsidR="00772A7C" w:rsidRPr="00772A7C" w:rsidRDefault="00772A7C" w:rsidP="00772A7C">
      <w:pPr>
        <w:widowControl w:val="0"/>
        <w:autoSpaceDE w:val="0"/>
        <w:autoSpaceDN w:val="0"/>
        <w:spacing w:before="92" w:after="0" w:line="240" w:lineRule="auto"/>
        <w:ind w:left="232"/>
        <w:jc w:val="both"/>
        <w:rPr>
          <w:rFonts w:ascii="Calibri" w:eastAsia="Times New Roman" w:hAnsi="Calibri" w:cs="Calibri"/>
          <w:b/>
          <w:sz w:val="24"/>
          <w:szCs w:val="24"/>
          <w:lang w:eastAsia="it-IT" w:bidi="it-IT"/>
        </w:rPr>
      </w:pPr>
    </w:p>
    <w:p w14:paraId="75707EC9" w14:textId="77777777" w:rsidR="00772A7C" w:rsidRPr="00772A7C" w:rsidRDefault="00772A7C" w:rsidP="00772A7C">
      <w:pPr>
        <w:widowControl w:val="0"/>
        <w:autoSpaceDE w:val="0"/>
        <w:autoSpaceDN w:val="0"/>
        <w:spacing w:before="241" w:after="0" w:line="240" w:lineRule="auto"/>
        <w:ind w:left="232"/>
        <w:jc w:val="both"/>
        <w:outlineLvl w:val="0"/>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Allegato F</w:t>
      </w:r>
    </w:p>
    <w:p w14:paraId="77BCCA05" w14:textId="77777777" w:rsidR="00772A7C" w:rsidRPr="00772A7C" w:rsidRDefault="00772A7C" w:rsidP="00772A7C">
      <w:pPr>
        <w:widowControl w:val="0"/>
        <w:tabs>
          <w:tab w:val="left" w:pos="10206"/>
        </w:tabs>
        <w:suppressAutoHyphens/>
        <w:autoSpaceDE w:val="0"/>
        <w:autoSpaceDN w:val="0"/>
        <w:spacing w:after="0" w:line="360" w:lineRule="auto"/>
        <w:ind w:right="690"/>
        <w:jc w:val="both"/>
        <w:textAlignment w:val="baseline"/>
        <w:rPr>
          <w:rFonts w:ascii="Calibri" w:eastAsia="Times New Roman" w:hAnsi="Calibri" w:cs="Calibri"/>
          <w:b/>
          <w:bCs/>
          <w:color w:val="000000"/>
          <w:kern w:val="3"/>
          <w:sz w:val="24"/>
          <w:szCs w:val="24"/>
          <w:lang w:eastAsia="zh-CN" w:bidi="it-IT"/>
        </w:rPr>
      </w:pPr>
    </w:p>
    <w:p w14:paraId="209F1C54" w14:textId="77777777" w:rsidR="00772A7C" w:rsidRPr="00772A7C" w:rsidRDefault="00772A7C" w:rsidP="00772A7C">
      <w:pPr>
        <w:widowControl w:val="0"/>
        <w:tabs>
          <w:tab w:val="left" w:pos="10206"/>
        </w:tabs>
        <w:suppressAutoHyphens/>
        <w:autoSpaceDE w:val="0"/>
        <w:autoSpaceDN w:val="0"/>
        <w:spacing w:after="0" w:line="360" w:lineRule="auto"/>
        <w:ind w:left="284" w:right="832"/>
        <w:jc w:val="both"/>
        <w:textAlignment w:val="baseline"/>
        <w:rPr>
          <w:rFonts w:ascii="Calibri" w:eastAsia="Times New Roman" w:hAnsi="Calibri" w:cs="Calibri"/>
          <w:b/>
          <w:bCs/>
          <w:color w:val="000000"/>
          <w:kern w:val="3"/>
          <w:sz w:val="24"/>
          <w:szCs w:val="24"/>
          <w:lang w:eastAsia="zh-CN" w:bidi="it-IT"/>
        </w:rPr>
      </w:pPr>
      <w:r w:rsidRPr="00772A7C">
        <w:rPr>
          <w:rFonts w:ascii="Calibri" w:eastAsia="Times New Roman" w:hAnsi="Calibri" w:cs="Calibri"/>
          <w:b/>
          <w:bCs/>
          <w:color w:val="000000"/>
          <w:kern w:val="3"/>
          <w:sz w:val="24"/>
          <w:szCs w:val="24"/>
          <w:lang w:eastAsia="zh-CN" w:bidi="it-IT"/>
        </w:rPr>
        <w:t>MANDATO PER LA COMPILAZIONE E LA TRASMISSIONE TELEMATICA DI ISTANZE/DICHIARAZIONI/COMUNICAZIONI DI COMPETENZA DELLA REGIONE EMILA-ROMAGNA. (1)</w:t>
      </w:r>
    </w:p>
    <w:p w14:paraId="130E7565" w14:textId="77777777" w:rsidR="00772A7C" w:rsidRPr="00772A7C" w:rsidRDefault="00772A7C" w:rsidP="00772A7C">
      <w:pPr>
        <w:widowControl w:val="0"/>
        <w:tabs>
          <w:tab w:val="left" w:pos="10206"/>
        </w:tabs>
        <w:suppressAutoHyphens/>
        <w:autoSpaceDE w:val="0"/>
        <w:autoSpaceDN w:val="0"/>
        <w:spacing w:after="0" w:line="360" w:lineRule="auto"/>
        <w:ind w:left="142" w:right="832" w:firstLine="284"/>
        <w:jc w:val="both"/>
        <w:textAlignment w:val="baseline"/>
        <w:rPr>
          <w:rFonts w:ascii="Calibri" w:eastAsia="Times New Roman" w:hAnsi="Calibri" w:cs="Calibri"/>
          <w:color w:val="000000"/>
          <w:kern w:val="3"/>
          <w:sz w:val="24"/>
          <w:szCs w:val="24"/>
          <w:lang w:eastAsia="zh-CN" w:bidi="it-IT"/>
        </w:rPr>
      </w:pPr>
      <w:r w:rsidRPr="00772A7C">
        <w:rPr>
          <w:rFonts w:ascii="Calibri" w:eastAsia="Times New Roman" w:hAnsi="Calibri" w:cs="Calibri"/>
          <w:color w:val="000000"/>
          <w:kern w:val="3"/>
          <w:sz w:val="24"/>
          <w:szCs w:val="24"/>
          <w:lang w:eastAsia="zh-CN" w:bidi="it-IT"/>
        </w:rPr>
        <w:t>Il sottoscritto ………</w:t>
      </w:r>
      <w:proofErr w:type="gramStart"/>
      <w:r w:rsidRPr="00772A7C">
        <w:rPr>
          <w:rFonts w:ascii="Calibri" w:eastAsia="Times New Roman" w:hAnsi="Calibri" w:cs="Calibri"/>
          <w:color w:val="000000"/>
          <w:kern w:val="3"/>
          <w:sz w:val="24"/>
          <w:szCs w:val="24"/>
          <w:lang w:eastAsia="zh-CN" w:bidi="it-IT"/>
        </w:rPr>
        <w:t>…….</w:t>
      </w:r>
      <w:proofErr w:type="gramEnd"/>
      <w:r w:rsidRPr="00772A7C">
        <w:rPr>
          <w:rFonts w:ascii="Calibri" w:eastAsia="Times New Roman" w:hAnsi="Calibri" w:cs="Calibri"/>
          <w:color w:val="000000"/>
          <w:kern w:val="3"/>
          <w:sz w:val="24"/>
          <w:szCs w:val="24"/>
          <w:lang w:eastAsia="zh-CN" w:bidi="it-IT"/>
        </w:rPr>
        <w:t>………………………………..  ………………………………………. Legale rappresentante / munito del potere di rappresentanza – C.F. …............................................. dell’impresa iscritta ’</w:t>
      </w:r>
      <w:proofErr w:type="spellStart"/>
      <w:r w:rsidRPr="00772A7C">
        <w:rPr>
          <w:rFonts w:ascii="Calibri" w:eastAsia="Times New Roman" w:hAnsi="Calibri" w:cs="Calibri"/>
          <w:color w:val="000000"/>
          <w:kern w:val="3"/>
          <w:sz w:val="24"/>
          <w:szCs w:val="24"/>
          <w:lang w:eastAsia="zh-CN" w:bidi="it-IT"/>
        </w:rPr>
        <w:t>ll'Anagrafe</w:t>
      </w:r>
      <w:proofErr w:type="spellEnd"/>
      <w:r w:rsidRPr="00772A7C">
        <w:rPr>
          <w:rFonts w:ascii="Calibri" w:eastAsia="Times New Roman" w:hAnsi="Calibri" w:cs="Calibri"/>
          <w:color w:val="000000"/>
          <w:kern w:val="3"/>
          <w:sz w:val="24"/>
          <w:szCs w:val="24"/>
          <w:lang w:eastAsia="zh-CN" w:bidi="it-IT"/>
        </w:rPr>
        <w:t xml:space="preserve"> regionale delle aziende agricole (Reg. RER n.17/2003) con CUAA ...................................,</w:t>
      </w:r>
    </w:p>
    <w:p w14:paraId="2CBA63FB" w14:textId="77777777" w:rsidR="00772A7C" w:rsidRPr="00772A7C" w:rsidRDefault="00772A7C" w:rsidP="00772A7C">
      <w:pPr>
        <w:widowControl w:val="0"/>
        <w:tabs>
          <w:tab w:val="left" w:pos="10206"/>
        </w:tabs>
        <w:suppressAutoHyphens/>
        <w:autoSpaceDE w:val="0"/>
        <w:autoSpaceDN w:val="0"/>
        <w:spacing w:after="0" w:line="360" w:lineRule="auto"/>
        <w:ind w:right="832" w:firstLine="284"/>
        <w:jc w:val="both"/>
        <w:textAlignment w:val="baseline"/>
        <w:rPr>
          <w:rFonts w:ascii="Calibri" w:eastAsia="Times New Roman" w:hAnsi="Calibri" w:cs="Calibri"/>
          <w:b/>
          <w:color w:val="000000"/>
          <w:kern w:val="3"/>
          <w:sz w:val="24"/>
          <w:szCs w:val="24"/>
          <w:u w:val="single"/>
          <w:lang w:eastAsia="zh-CN" w:bidi="it-IT"/>
        </w:rPr>
      </w:pPr>
      <w:r w:rsidRPr="00772A7C">
        <w:rPr>
          <w:rFonts w:ascii="Calibri" w:eastAsia="Times New Roman" w:hAnsi="Calibri" w:cs="Calibri"/>
          <w:b/>
          <w:color w:val="000000"/>
          <w:kern w:val="3"/>
          <w:sz w:val="24"/>
          <w:szCs w:val="24"/>
          <w:u w:val="single"/>
          <w:lang w:eastAsia="zh-CN" w:bidi="it-IT"/>
        </w:rPr>
        <w:t>esprime il proprio consenso</w:t>
      </w:r>
    </w:p>
    <w:p w14:paraId="059A682F" w14:textId="77777777" w:rsidR="00772A7C" w:rsidRPr="00772A7C" w:rsidRDefault="00772A7C" w:rsidP="00772A7C">
      <w:pPr>
        <w:widowControl w:val="0"/>
        <w:tabs>
          <w:tab w:val="left" w:pos="10206"/>
        </w:tabs>
        <w:suppressAutoHyphens/>
        <w:autoSpaceDE w:val="0"/>
        <w:autoSpaceDN w:val="0"/>
        <w:spacing w:after="0" w:line="360" w:lineRule="auto"/>
        <w:ind w:left="142" w:right="832"/>
        <w:jc w:val="both"/>
        <w:textAlignment w:val="baseline"/>
        <w:rPr>
          <w:rFonts w:ascii="Calibri" w:eastAsia="Times New Roman" w:hAnsi="Calibri" w:cs="Calibri"/>
          <w:color w:val="000000"/>
          <w:kern w:val="3"/>
          <w:sz w:val="24"/>
          <w:szCs w:val="24"/>
          <w:lang w:eastAsia="zh-CN" w:bidi="it-IT"/>
        </w:rPr>
      </w:pPr>
      <w:r w:rsidRPr="00772A7C">
        <w:rPr>
          <w:rFonts w:ascii="Calibri" w:eastAsia="Times New Roman" w:hAnsi="Calibri" w:cs="Calibri"/>
          <w:color w:val="000000"/>
          <w:kern w:val="3"/>
          <w:sz w:val="24"/>
          <w:szCs w:val="24"/>
          <w:lang w:eastAsia="zh-CN" w:bidi="it-IT"/>
        </w:rPr>
        <w:t xml:space="preserve">a favore del G.A.L. Valli Marecchia e Conca </w:t>
      </w:r>
      <w:proofErr w:type="spellStart"/>
      <w:r w:rsidRPr="00772A7C">
        <w:rPr>
          <w:rFonts w:ascii="Calibri" w:eastAsia="Times New Roman" w:hAnsi="Calibri" w:cs="Calibri"/>
          <w:color w:val="000000"/>
          <w:kern w:val="3"/>
          <w:sz w:val="24"/>
          <w:szCs w:val="24"/>
          <w:lang w:eastAsia="zh-CN" w:bidi="it-IT"/>
        </w:rPr>
        <w:t>Soc.</w:t>
      </w:r>
      <w:proofErr w:type="spellEnd"/>
      <w:r w:rsidRPr="00772A7C">
        <w:rPr>
          <w:rFonts w:ascii="Calibri" w:eastAsia="Times New Roman" w:hAnsi="Calibri" w:cs="Calibri"/>
          <w:color w:val="000000"/>
          <w:kern w:val="3"/>
          <w:sz w:val="24"/>
          <w:szCs w:val="24"/>
          <w:lang w:eastAsia="zh-CN" w:bidi="it-IT"/>
        </w:rPr>
        <w:t xml:space="preserve"> Cons. a r.–. - C.F. 04267330407 ad effettuare il trattamento di raccolta, registrazione, organizzazione, conservazione, consultazione, elaborazione dei propri dati personali, contenuti nell’Anagrafe delle Aziende Agricole necessario per lo svolgimento delle attività amministrative connesse all’istruttoria della domanda diretta ad ottenere i benefici economici previsti dalla normativa del P.S.R. 2014-2020 Misura 19 – </w:t>
      </w:r>
      <w:r w:rsidRPr="00772A7C">
        <w:rPr>
          <w:rFonts w:ascii="Calibri" w:eastAsia="Times New Roman" w:hAnsi="Calibri" w:cs="Calibri"/>
          <w:i/>
          <w:color w:val="000000"/>
          <w:kern w:val="3"/>
          <w:sz w:val="24"/>
          <w:szCs w:val="24"/>
          <w:lang w:eastAsia="zh-CN" w:bidi="it-IT"/>
        </w:rPr>
        <w:t>Tipo di operazione 6.4.01 “Creazione e sviluppo di agriturismi e fattorie didattiche”</w:t>
      </w:r>
      <w:r w:rsidRPr="00772A7C">
        <w:rPr>
          <w:rFonts w:ascii="Calibri" w:eastAsia="Times New Roman" w:hAnsi="Calibri" w:cs="Calibri"/>
          <w:color w:val="000000"/>
          <w:kern w:val="3"/>
          <w:sz w:val="24"/>
          <w:szCs w:val="24"/>
          <w:lang w:eastAsia="zh-CN" w:bidi="it-IT"/>
        </w:rPr>
        <w:t>.</w:t>
      </w:r>
    </w:p>
    <w:p w14:paraId="0F9B77F1" w14:textId="77777777" w:rsidR="00772A7C" w:rsidRPr="00772A7C" w:rsidRDefault="00772A7C" w:rsidP="00772A7C">
      <w:pPr>
        <w:widowControl w:val="0"/>
        <w:tabs>
          <w:tab w:val="left" w:pos="720"/>
          <w:tab w:val="left" w:pos="10206"/>
        </w:tabs>
        <w:suppressAutoHyphens/>
        <w:autoSpaceDE w:val="0"/>
        <w:autoSpaceDN w:val="0"/>
        <w:spacing w:after="0" w:line="360" w:lineRule="auto"/>
        <w:ind w:right="832" w:firstLine="284"/>
        <w:jc w:val="both"/>
        <w:textAlignment w:val="baseline"/>
        <w:rPr>
          <w:rFonts w:ascii="Calibri" w:eastAsia="DejaVu Sans" w:hAnsi="Calibri" w:cs="Calibri"/>
          <w:kern w:val="3"/>
          <w:sz w:val="24"/>
          <w:szCs w:val="24"/>
          <w:lang w:eastAsia="zh-CN" w:bidi="hi-IN"/>
        </w:rPr>
      </w:pPr>
      <w:r w:rsidRPr="00772A7C">
        <w:rPr>
          <w:rFonts w:ascii="Calibri" w:eastAsia="DejaVu Sans" w:hAnsi="Calibri" w:cs="Calibri"/>
          <w:b/>
          <w:bCs/>
          <w:kern w:val="3"/>
          <w:sz w:val="24"/>
          <w:szCs w:val="24"/>
          <w:u w:val="single"/>
          <w:lang w:eastAsia="zh-CN" w:bidi="hi-IN"/>
        </w:rPr>
        <w:t>PRIVACY</w:t>
      </w:r>
    </w:p>
    <w:p w14:paraId="5A551A1D" w14:textId="77777777" w:rsidR="00772A7C" w:rsidRPr="00772A7C" w:rsidRDefault="00772A7C" w:rsidP="00772A7C">
      <w:pPr>
        <w:widowControl w:val="0"/>
        <w:tabs>
          <w:tab w:val="left" w:pos="10206"/>
        </w:tabs>
        <w:suppressAutoHyphens/>
        <w:autoSpaceDE w:val="0"/>
        <w:autoSpaceDN w:val="0"/>
        <w:spacing w:after="0" w:line="360" w:lineRule="auto"/>
        <w:ind w:left="284" w:right="832"/>
        <w:jc w:val="both"/>
        <w:textAlignment w:val="baseline"/>
        <w:rPr>
          <w:rFonts w:ascii="Calibri" w:eastAsia="Times New Roman" w:hAnsi="Calibri" w:cs="Calibri"/>
          <w:color w:val="000000"/>
          <w:kern w:val="3"/>
          <w:sz w:val="24"/>
          <w:szCs w:val="24"/>
          <w:lang w:eastAsia="zh-CN" w:bidi="it-IT"/>
        </w:rPr>
      </w:pPr>
      <w:r w:rsidRPr="00772A7C">
        <w:rPr>
          <w:rFonts w:ascii="Calibri" w:eastAsia="Times New Roman" w:hAnsi="Calibri" w:cs="Calibri"/>
          <w:color w:val="000000"/>
          <w:kern w:val="3"/>
          <w:sz w:val="24"/>
          <w:szCs w:val="24"/>
          <w:lang w:eastAsia="zh-CN" w:bidi="it-IT"/>
        </w:rPr>
        <w:t>Presa visione d’</w:t>
      </w:r>
      <w:proofErr w:type="spellStart"/>
      <w:r w:rsidRPr="00772A7C">
        <w:rPr>
          <w:rFonts w:ascii="Calibri" w:eastAsia="Times New Roman" w:hAnsi="Calibri" w:cs="Calibri"/>
          <w:color w:val="000000"/>
          <w:kern w:val="3"/>
          <w:sz w:val="24"/>
          <w:szCs w:val="24"/>
          <w:lang w:eastAsia="zh-CN" w:bidi="it-IT"/>
        </w:rPr>
        <w:t>ll'informativa</w:t>
      </w:r>
      <w:proofErr w:type="spellEnd"/>
      <w:r w:rsidRPr="00772A7C">
        <w:rPr>
          <w:rFonts w:ascii="Calibri" w:eastAsia="Times New Roman" w:hAnsi="Calibri" w:cs="Calibri"/>
          <w:color w:val="000000"/>
          <w:kern w:val="3"/>
          <w:sz w:val="24"/>
          <w:szCs w:val="24"/>
          <w:lang w:eastAsia="zh-CN" w:bidi="it-IT"/>
        </w:rPr>
        <w:t xml:space="preserve"> per il trattamento dei dati personali ex art.13 del D. Lgs. n. 196/2003, </w:t>
      </w:r>
      <w:r w:rsidRPr="00772A7C">
        <w:rPr>
          <w:rFonts w:ascii="Calibri" w:eastAsia="Times New Roman" w:hAnsi="Calibri" w:cs="Calibri"/>
          <w:b/>
          <w:color w:val="000000"/>
          <w:kern w:val="3"/>
          <w:sz w:val="24"/>
          <w:szCs w:val="24"/>
          <w:lang w:eastAsia="zh-CN" w:bidi="it-IT"/>
        </w:rPr>
        <w:t>ho</w:t>
      </w:r>
      <w:r w:rsidRPr="00772A7C">
        <w:rPr>
          <w:rFonts w:ascii="Calibri" w:eastAsia="Times New Roman" w:hAnsi="Calibri" w:cs="Calibri"/>
          <w:color w:val="000000"/>
          <w:kern w:val="3"/>
          <w:sz w:val="24"/>
          <w:szCs w:val="24"/>
          <w:lang w:eastAsia="zh-CN" w:bidi="it-IT"/>
        </w:rPr>
        <w:t xml:space="preserve"> </w:t>
      </w:r>
      <w:r w:rsidRPr="00772A7C">
        <w:rPr>
          <w:rFonts w:ascii="Calibri" w:eastAsia="Times New Roman" w:hAnsi="Calibri" w:cs="Calibri"/>
          <w:b/>
          <w:color w:val="000000"/>
          <w:kern w:val="3"/>
          <w:sz w:val="24"/>
          <w:szCs w:val="24"/>
          <w:lang w:eastAsia="zh-CN" w:bidi="it-IT"/>
        </w:rPr>
        <w:t>autorizzato il trattamento dei dati personali da parte del mandatario</w:t>
      </w:r>
      <w:r w:rsidRPr="00772A7C">
        <w:rPr>
          <w:rFonts w:ascii="Calibri" w:eastAsia="Times New Roman" w:hAnsi="Calibri" w:cs="Calibri"/>
          <w:color w:val="000000"/>
          <w:kern w:val="3"/>
          <w:sz w:val="24"/>
          <w:szCs w:val="24"/>
          <w:lang w:eastAsia="zh-CN" w:bidi="it-IT"/>
        </w:rPr>
        <w:t>, esteso alla comunicazione alla Regione Emilia-Romagna, per l’effettuazione di operazioni di trattamento mediante il collegamento con il Sistema informativo agricolo regionale (SIAR) per l’espletamento del/degli adempimenti amministrativi riferiti all’incarico conferito.</w:t>
      </w:r>
    </w:p>
    <w:p w14:paraId="0DD7A1E8" w14:textId="77777777" w:rsidR="00772A7C" w:rsidRPr="00772A7C" w:rsidRDefault="00772A7C" w:rsidP="00772A7C">
      <w:pPr>
        <w:widowControl w:val="0"/>
        <w:tabs>
          <w:tab w:val="left" w:pos="10206"/>
        </w:tabs>
        <w:suppressAutoHyphens/>
        <w:autoSpaceDE w:val="0"/>
        <w:autoSpaceDN w:val="0"/>
        <w:spacing w:after="0" w:line="360" w:lineRule="auto"/>
        <w:ind w:left="284" w:right="832"/>
        <w:jc w:val="both"/>
        <w:textAlignment w:val="baseline"/>
        <w:rPr>
          <w:rFonts w:ascii="Calibri" w:eastAsia="Times New Roman" w:hAnsi="Calibri" w:cs="Calibri"/>
          <w:color w:val="000000"/>
          <w:kern w:val="3"/>
          <w:sz w:val="24"/>
          <w:szCs w:val="24"/>
          <w:lang w:eastAsia="zh-CN" w:bidi="it-IT"/>
        </w:rPr>
      </w:pPr>
      <w:r w:rsidRPr="00772A7C">
        <w:rPr>
          <w:rFonts w:ascii="Calibri" w:eastAsia="Times New Roman" w:hAnsi="Calibri" w:cs="Calibri"/>
          <w:color w:val="000000"/>
          <w:kern w:val="3"/>
          <w:sz w:val="24"/>
          <w:szCs w:val="24"/>
          <w:lang w:eastAsia="zh-CN" w:bidi="it-IT"/>
        </w:rPr>
        <w:t>Il consenso è stato reso:</w:t>
      </w:r>
    </w:p>
    <w:p w14:paraId="246AECD1" w14:textId="77777777" w:rsidR="00772A7C" w:rsidRPr="00772A7C" w:rsidRDefault="00772A7C" w:rsidP="00772A7C">
      <w:pPr>
        <w:widowControl w:val="0"/>
        <w:tabs>
          <w:tab w:val="left" w:pos="10206"/>
        </w:tabs>
        <w:suppressAutoHyphens/>
        <w:autoSpaceDN w:val="0"/>
        <w:spacing w:before="120" w:after="60" w:line="360" w:lineRule="auto"/>
        <w:ind w:left="709" w:right="832"/>
        <w:jc w:val="both"/>
        <w:textAlignment w:val="baseline"/>
        <w:rPr>
          <w:rFonts w:ascii="Calibri" w:eastAsia="Times New Roman" w:hAnsi="Calibri" w:cs="Calibri"/>
          <w:color w:val="000000"/>
          <w:kern w:val="3"/>
          <w:sz w:val="24"/>
          <w:szCs w:val="24"/>
          <w:lang w:eastAsia="zh-CN" w:bidi="it-IT"/>
        </w:rPr>
      </w:pPr>
      <w:r w:rsidRPr="00772A7C">
        <w:rPr>
          <w:rFonts w:ascii="Calibri" w:eastAsia="Symbol" w:hAnsi="Calibri" w:cs="Calibri"/>
          <w:color w:val="000000"/>
          <w:kern w:val="3"/>
          <w:sz w:val="24"/>
          <w:szCs w:val="24"/>
          <w:lang w:eastAsia="zh-CN" w:bidi="it-IT"/>
        </w:rPr>
        <w:t>□</w:t>
      </w:r>
      <w:r w:rsidRPr="00772A7C">
        <w:rPr>
          <w:rFonts w:ascii="Calibri" w:eastAsia="Times New Roman" w:hAnsi="Calibri" w:cs="Calibri"/>
          <w:color w:val="000000"/>
          <w:kern w:val="3"/>
          <w:sz w:val="24"/>
          <w:szCs w:val="24"/>
          <w:lang w:eastAsia="zh-CN" w:bidi="it-IT"/>
        </w:rPr>
        <w:t xml:space="preserve"> per la consultazione del fascicolo anagrafico, in base all’art. 17 regolamento regionale n. 2/2007, di cui alla deliberazione della Giunta Regionale </w:t>
      </w:r>
      <w:r w:rsidRPr="00772A7C">
        <w:rPr>
          <w:rFonts w:ascii="Calibri" w:eastAsia="Times New Roman" w:hAnsi="Calibri" w:cs="Calibri"/>
          <w:b/>
          <w:color w:val="000000"/>
          <w:kern w:val="3"/>
          <w:sz w:val="24"/>
          <w:szCs w:val="24"/>
          <w:lang w:eastAsia="zh-CN" w:bidi="it-IT"/>
        </w:rPr>
        <w:t>n. 1789/2017</w:t>
      </w:r>
      <w:r w:rsidRPr="00772A7C">
        <w:rPr>
          <w:rFonts w:ascii="Calibri" w:eastAsia="Times New Roman" w:hAnsi="Calibri" w:cs="Calibri"/>
          <w:color w:val="000000"/>
          <w:kern w:val="3"/>
          <w:sz w:val="24"/>
          <w:szCs w:val="24"/>
          <w:lang w:eastAsia="zh-CN" w:bidi="it-IT"/>
        </w:rPr>
        <w:t xml:space="preserve"> (convenzione tra i Gruppi di Azione Locale – GAL e la Regione Emilia-Romagna).</w:t>
      </w:r>
    </w:p>
    <w:p w14:paraId="350BD5DC" w14:textId="77777777" w:rsidR="00772A7C" w:rsidRPr="00772A7C" w:rsidRDefault="00772A7C" w:rsidP="00772A7C">
      <w:pPr>
        <w:widowControl w:val="0"/>
        <w:tabs>
          <w:tab w:val="left" w:pos="10206"/>
        </w:tabs>
        <w:suppressAutoHyphens/>
        <w:autoSpaceDE w:val="0"/>
        <w:autoSpaceDN w:val="0"/>
        <w:spacing w:after="0" w:line="360" w:lineRule="auto"/>
        <w:ind w:right="832" w:firstLine="284"/>
        <w:jc w:val="both"/>
        <w:textAlignment w:val="baseline"/>
        <w:rPr>
          <w:rFonts w:ascii="Calibri" w:eastAsia="Times New Roman" w:hAnsi="Calibri" w:cs="Calibri"/>
          <w:color w:val="000000"/>
          <w:kern w:val="3"/>
          <w:sz w:val="24"/>
          <w:szCs w:val="24"/>
          <w:lang w:eastAsia="zh-CN" w:bidi="it-IT"/>
        </w:rPr>
      </w:pPr>
      <w:r w:rsidRPr="00772A7C">
        <w:rPr>
          <w:rFonts w:ascii="Calibri" w:eastAsia="Times New Roman" w:hAnsi="Calibri" w:cs="Calibri"/>
          <w:color w:val="000000"/>
          <w:kern w:val="3"/>
          <w:sz w:val="24"/>
          <w:szCs w:val="24"/>
          <w:lang w:eastAsia="zh-CN" w:bidi="it-IT"/>
        </w:rPr>
        <w:t>Luogo .....................                                                                         Data .......................</w:t>
      </w:r>
      <w:r w:rsidRPr="00772A7C">
        <w:rPr>
          <w:rFonts w:ascii="Calibri" w:eastAsia="Times New Roman" w:hAnsi="Calibri" w:cs="Calibri"/>
          <w:color w:val="000000"/>
          <w:kern w:val="3"/>
          <w:sz w:val="24"/>
          <w:szCs w:val="24"/>
          <w:lang w:eastAsia="zh-CN" w:bidi="it-IT"/>
        </w:rPr>
        <w:tab/>
      </w:r>
    </w:p>
    <w:p w14:paraId="22181AC9" w14:textId="77777777" w:rsidR="00772A7C" w:rsidRPr="00772A7C" w:rsidRDefault="00772A7C" w:rsidP="00772A7C">
      <w:pPr>
        <w:widowControl w:val="0"/>
        <w:tabs>
          <w:tab w:val="left" w:pos="10206"/>
        </w:tabs>
        <w:suppressAutoHyphens/>
        <w:autoSpaceDE w:val="0"/>
        <w:autoSpaceDN w:val="0"/>
        <w:spacing w:after="0" w:line="480" w:lineRule="auto"/>
        <w:ind w:right="832" w:firstLine="284"/>
        <w:jc w:val="both"/>
        <w:textAlignment w:val="baseline"/>
        <w:rPr>
          <w:rFonts w:ascii="Calibri" w:eastAsia="Times New Roman" w:hAnsi="Calibri" w:cs="Calibri"/>
          <w:color w:val="000000"/>
          <w:kern w:val="3"/>
          <w:sz w:val="24"/>
          <w:szCs w:val="24"/>
          <w:lang w:eastAsia="zh-CN" w:bidi="it-IT"/>
        </w:rPr>
      </w:pPr>
      <w:r w:rsidRPr="00772A7C">
        <w:rPr>
          <w:rFonts w:ascii="Calibri" w:eastAsia="Times New Roman" w:hAnsi="Calibri" w:cs="Calibri"/>
          <w:color w:val="000000"/>
          <w:kern w:val="3"/>
          <w:sz w:val="24"/>
          <w:szCs w:val="24"/>
          <w:lang w:eastAsia="zh-CN" w:bidi="it-IT"/>
        </w:rPr>
        <w:t>Firma autografa del mandante ........................................</w:t>
      </w:r>
    </w:p>
    <w:p w14:paraId="11C85DE6" w14:textId="77777777" w:rsidR="00772A7C" w:rsidRPr="00772A7C" w:rsidRDefault="00772A7C" w:rsidP="00772A7C">
      <w:pPr>
        <w:widowControl w:val="0"/>
        <w:tabs>
          <w:tab w:val="left" w:pos="10206"/>
        </w:tabs>
        <w:suppressAutoHyphens/>
        <w:autoSpaceDE w:val="0"/>
        <w:autoSpaceDN w:val="0"/>
        <w:spacing w:after="0" w:line="480" w:lineRule="auto"/>
        <w:ind w:right="832" w:firstLine="284"/>
        <w:jc w:val="both"/>
        <w:textAlignment w:val="baseline"/>
        <w:rPr>
          <w:rFonts w:ascii="Calibri" w:eastAsia="Times New Roman" w:hAnsi="Calibri" w:cs="Calibri"/>
          <w:color w:val="000000"/>
          <w:kern w:val="3"/>
          <w:sz w:val="24"/>
          <w:szCs w:val="24"/>
          <w:lang w:eastAsia="zh-CN" w:bidi="it-IT"/>
        </w:rPr>
      </w:pPr>
      <w:r w:rsidRPr="00772A7C">
        <w:rPr>
          <w:rFonts w:ascii="Calibri" w:eastAsia="Times New Roman" w:hAnsi="Calibri" w:cs="Calibri"/>
          <w:color w:val="000000"/>
          <w:kern w:val="3"/>
          <w:sz w:val="24"/>
          <w:szCs w:val="24"/>
          <w:lang w:eastAsia="zh-CN" w:bidi="it-IT"/>
        </w:rPr>
        <w:t>(Si allega documento di riconoscimento valido del mandante)</w:t>
      </w:r>
    </w:p>
    <w:p w14:paraId="4EC701F7" w14:textId="77777777" w:rsidR="00772A7C" w:rsidRPr="00772A7C" w:rsidRDefault="00772A7C" w:rsidP="00772A7C">
      <w:pPr>
        <w:widowControl w:val="0"/>
        <w:tabs>
          <w:tab w:val="left" w:pos="10206"/>
        </w:tabs>
        <w:suppressAutoHyphens/>
        <w:autoSpaceDE w:val="0"/>
        <w:autoSpaceDN w:val="0"/>
        <w:spacing w:after="0" w:line="240" w:lineRule="auto"/>
        <w:ind w:right="833" w:firstLine="284"/>
        <w:jc w:val="both"/>
        <w:textAlignment w:val="baseline"/>
        <w:rPr>
          <w:rFonts w:ascii="Calibri" w:eastAsia="Times New Roman" w:hAnsi="Calibri" w:cs="Calibri"/>
          <w:color w:val="000000"/>
          <w:kern w:val="3"/>
          <w:sz w:val="24"/>
          <w:szCs w:val="24"/>
          <w:lang w:eastAsia="zh-CN" w:bidi="it-IT"/>
        </w:rPr>
      </w:pPr>
      <w:r w:rsidRPr="00772A7C">
        <w:rPr>
          <w:rFonts w:ascii="Calibri" w:eastAsia="Times New Roman" w:hAnsi="Calibri" w:cs="Calibri"/>
          <w:color w:val="000000"/>
          <w:kern w:val="3"/>
          <w:sz w:val="24"/>
          <w:szCs w:val="24"/>
          <w:lang w:eastAsia="zh-CN" w:bidi="it-IT"/>
        </w:rPr>
        <w:t>NOTE SUPPLEMENTARI:</w:t>
      </w:r>
    </w:p>
    <w:p w14:paraId="43A35086" w14:textId="77777777" w:rsidR="00772A7C" w:rsidRPr="00772A7C" w:rsidRDefault="00772A7C" w:rsidP="00772A7C">
      <w:pPr>
        <w:widowControl w:val="0"/>
        <w:numPr>
          <w:ilvl w:val="0"/>
          <w:numId w:val="5"/>
        </w:numPr>
        <w:tabs>
          <w:tab w:val="left" w:pos="10206"/>
        </w:tabs>
        <w:suppressAutoHyphens/>
        <w:autoSpaceDE w:val="0"/>
        <w:autoSpaceDN w:val="0"/>
        <w:spacing w:before="180" w:after="0" w:line="100" w:lineRule="atLeast"/>
        <w:ind w:right="832"/>
        <w:jc w:val="both"/>
        <w:textAlignment w:val="baseline"/>
        <w:rPr>
          <w:rFonts w:ascii="Calibri" w:eastAsia="Times New Roman" w:hAnsi="Calibri" w:cs="Calibri"/>
          <w:color w:val="000000"/>
          <w:kern w:val="3"/>
          <w:sz w:val="24"/>
          <w:szCs w:val="24"/>
          <w:lang w:eastAsia="zh-CN" w:bidi="it-IT"/>
        </w:rPr>
      </w:pPr>
      <w:r w:rsidRPr="00772A7C">
        <w:rPr>
          <w:rFonts w:ascii="Calibri" w:eastAsia="Times New Roman" w:hAnsi="Calibri" w:cs="Calibri"/>
          <w:color w:val="000000"/>
          <w:kern w:val="3"/>
          <w:sz w:val="24"/>
          <w:szCs w:val="24"/>
          <w:lang w:eastAsia="zh-CN" w:bidi="it-IT"/>
        </w:rPr>
        <w:t>Il testo del mandato contiene le disposizioni minime vincolanti da trasmettere all’Amministrazione Regionale. Il modello è acquisito con scansione con allegata copia fronte/retro di un valido documento d’identità del sottoscrittore (pdf o p7m).</w:t>
      </w:r>
    </w:p>
    <w:p w14:paraId="6B54FED1" w14:textId="77777777" w:rsidR="00772A7C" w:rsidRPr="00772A7C" w:rsidRDefault="00772A7C" w:rsidP="00772A7C">
      <w:pPr>
        <w:widowControl w:val="0"/>
        <w:tabs>
          <w:tab w:val="left" w:pos="10206"/>
        </w:tabs>
        <w:suppressAutoHyphens/>
        <w:autoSpaceDE w:val="0"/>
        <w:autoSpaceDN w:val="0"/>
        <w:spacing w:after="0" w:line="100" w:lineRule="atLeast"/>
        <w:ind w:right="832"/>
        <w:jc w:val="both"/>
        <w:textAlignment w:val="baseline"/>
        <w:rPr>
          <w:rFonts w:ascii="Calibri" w:eastAsia="Times New Roman" w:hAnsi="Calibri" w:cs="Calibri"/>
          <w:color w:val="000000"/>
          <w:kern w:val="3"/>
          <w:sz w:val="24"/>
          <w:szCs w:val="24"/>
          <w:lang w:eastAsia="zh-CN" w:bidi="it-IT"/>
        </w:rPr>
      </w:pPr>
    </w:p>
    <w:p w14:paraId="388FADA0" w14:textId="77777777" w:rsidR="002D4773" w:rsidRDefault="002D4773" w:rsidP="00772A7C">
      <w:pPr>
        <w:widowControl w:val="0"/>
        <w:autoSpaceDE w:val="0"/>
        <w:autoSpaceDN w:val="0"/>
        <w:spacing w:after="0" w:line="240" w:lineRule="auto"/>
        <w:rPr>
          <w:rFonts w:ascii="Calibri" w:eastAsia="Times New Roman" w:hAnsi="Calibri" w:cs="Calibri"/>
          <w:b/>
          <w:sz w:val="24"/>
          <w:szCs w:val="24"/>
          <w:lang w:eastAsia="it-IT" w:bidi="it-IT"/>
        </w:rPr>
      </w:pPr>
    </w:p>
    <w:p w14:paraId="7EE7C054" w14:textId="77777777" w:rsidR="002D4773" w:rsidRDefault="002D4773" w:rsidP="00772A7C">
      <w:pPr>
        <w:widowControl w:val="0"/>
        <w:autoSpaceDE w:val="0"/>
        <w:autoSpaceDN w:val="0"/>
        <w:spacing w:after="0" w:line="240" w:lineRule="auto"/>
        <w:rPr>
          <w:rFonts w:ascii="Calibri" w:eastAsia="Times New Roman" w:hAnsi="Calibri" w:cs="Calibri"/>
          <w:b/>
          <w:sz w:val="24"/>
          <w:szCs w:val="24"/>
          <w:lang w:eastAsia="it-IT" w:bidi="it-IT"/>
        </w:rPr>
      </w:pPr>
    </w:p>
    <w:p w14:paraId="36C08579" w14:textId="7B04B6DA" w:rsidR="00772A7C" w:rsidRPr="00772A7C" w:rsidRDefault="00772A7C" w:rsidP="00772A7C">
      <w:pPr>
        <w:widowControl w:val="0"/>
        <w:autoSpaceDE w:val="0"/>
        <w:autoSpaceDN w:val="0"/>
        <w:spacing w:after="0" w:line="240" w:lineRule="auto"/>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 xml:space="preserve">Allegato–G - parte integrante </w:t>
      </w:r>
    </w:p>
    <w:p w14:paraId="12CD3C04" w14:textId="77777777" w:rsidR="00772A7C" w:rsidRPr="00772A7C" w:rsidRDefault="00772A7C" w:rsidP="00772A7C">
      <w:pPr>
        <w:widowControl w:val="0"/>
        <w:autoSpaceDE w:val="0"/>
        <w:autoSpaceDN w:val="0"/>
        <w:spacing w:after="0" w:line="240" w:lineRule="auto"/>
        <w:rPr>
          <w:rFonts w:ascii="Calibri" w:eastAsia="Times New Roman" w:hAnsi="Calibri" w:cs="Calibri"/>
          <w:b/>
          <w:sz w:val="24"/>
          <w:szCs w:val="24"/>
          <w:lang w:eastAsia="it-IT" w:bidi="it-IT"/>
        </w:rPr>
      </w:pPr>
    </w:p>
    <w:p w14:paraId="66841CC0" w14:textId="77777777" w:rsidR="00772A7C" w:rsidRPr="00772A7C" w:rsidRDefault="00772A7C" w:rsidP="00772A7C">
      <w:pPr>
        <w:widowControl w:val="0"/>
        <w:autoSpaceDE w:val="0"/>
        <w:autoSpaceDN w:val="0"/>
        <w:spacing w:after="0" w:line="240" w:lineRule="auto"/>
        <w:rPr>
          <w:rFonts w:ascii="Calibri" w:eastAsia="Times New Roman" w:hAnsi="Calibri" w:cs="Calibri"/>
          <w:b/>
          <w:sz w:val="24"/>
          <w:szCs w:val="24"/>
          <w:lang w:eastAsia="it-IT" w:bidi="it-IT"/>
        </w:rPr>
      </w:pPr>
    </w:p>
    <w:p w14:paraId="754FCD89" w14:textId="77777777" w:rsidR="00772A7C" w:rsidRPr="00772A7C" w:rsidRDefault="00772A7C" w:rsidP="00772A7C">
      <w:pPr>
        <w:widowControl w:val="0"/>
        <w:autoSpaceDE w:val="0"/>
        <w:autoSpaceDN w:val="0"/>
        <w:spacing w:after="0" w:line="240" w:lineRule="auto"/>
        <w:jc w:val="center"/>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Imposta da bollo</w:t>
      </w:r>
    </w:p>
    <w:p w14:paraId="118CEE2B"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6699A296"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Il sottoscritto, ______________________________________ CUAA______________________, </w:t>
      </w:r>
    </w:p>
    <w:p w14:paraId="2EFF52D3"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allega alla domanda di cui all’operazione 6.2.01 “Aiuto all’avviamento di imprese extra-agricole in zone rurali” </w:t>
      </w:r>
    </w:p>
    <w:p w14:paraId="14192592"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23C31F5E"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n. di Domanda ____________________________________</w:t>
      </w:r>
    </w:p>
    <w:p w14:paraId="0F971E03"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336709CB"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la seguente marca da bollo, annullata in data_____________</w:t>
      </w:r>
    </w:p>
    <w:p w14:paraId="12EF8D23"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0B0629C5"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067D2AEF"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772A7C" w:rsidRPr="00772A7C" w14:paraId="0680F626" w14:textId="77777777" w:rsidTr="003D4929">
        <w:trPr>
          <w:trHeight w:val="2228"/>
        </w:trPr>
        <w:tc>
          <w:tcPr>
            <w:tcW w:w="2552" w:type="dxa"/>
            <w:shd w:val="clear" w:color="auto" w:fill="auto"/>
          </w:tcPr>
          <w:p w14:paraId="0AE4C76D"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05C367B5" w14:textId="77777777" w:rsidR="00772A7C" w:rsidRPr="00772A7C" w:rsidRDefault="00772A7C" w:rsidP="00772A7C">
            <w:pPr>
              <w:widowControl w:val="0"/>
              <w:autoSpaceDE w:val="0"/>
              <w:autoSpaceDN w:val="0"/>
              <w:spacing w:after="0" w:line="240" w:lineRule="auto"/>
              <w:jc w:val="center"/>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Marca da bollo</w:t>
            </w:r>
          </w:p>
          <w:p w14:paraId="346E4CB1" w14:textId="77777777" w:rsidR="00772A7C" w:rsidRPr="00772A7C" w:rsidRDefault="00772A7C" w:rsidP="00772A7C">
            <w:pPr>
              <w:widowControl w:val="0"/>
              <w:autoSpaceDE w:val="0"/>
              <w:autoSpaceDN w:val="0"/>
              <w:spacing w:after="0" w:line="240" w:lineRule="auto"/>
              <w:jc w:val="center"/>
              <w:rPr>
                <w:rFonts w:ascii="Calibri" w:eastAsia="Times New Roman" w:hAnsi="Calibri" w:cs="Calibri"/>
                <w:sz w:val="24"/>
                <w:szCs w:val="24"/>
                <w:lang w:eastAsia="it-IT" w:bidi="it-IT"/>
              </w:rPr>
            </w:pPr>
          </w:p>
        </w:tc>
      </w:tr>
    </w:tbl>
    <w:p w14:paraId="1C6FCD19"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081C01E4"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35813815"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La presente marca da bollo non è già stata utilizzata né sarà utilizzata per qualsiasi altro adempimento, e sarà resa disponibile in fase di verifica finale del progetto.</w:t>
      </w:r>
    </w:p>
    <w:p w14:paraId="39515692"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0072E9D2"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5380DB67"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116DEE84"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4163F2B4"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3262B86F" w14:textId="77777777" w:rsidR="00772A7C" w:rsidRPr="00772A7C" w:rsidRDefault="00772A7C" w:rsidP="00772A7C">
      <w:pPr>
        <w:widowControl w:val="0"/>
        <w:autoSpaceDE w:val="0"/>
        <w:autoSpaceDN w:val="0"/>
        <w:spacing w:after="0" w:line="240" w:lineRule="auto"/>
        <w:jc w:val="right"/>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___________________________________ (firma)</w:t>
      </w:r>
    </w:p>
    <w:p w14:paraId="104A5A63"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w:t>
      </w:r>
    </w:p>
    <w:p w14:paraId="0F7A3633"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5E7DF8C6"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21BDB141"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0545BE9E"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5FAE691F"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4103AD2B"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45171B78"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2285A40F"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bCs/>
          <w:sz w:val="24"/>
          <w:szCs w:val="24"/>
          <w:lang w:eastAsia="it-IT" w:bidi="it-IT"/>
        </w:rPr>
      </w:pPr>
      <w:r w:rsidRPr="00772A7C">
        <w:rPr>
          <w:rFonts w:ascii="Calibri" w:eastAsia="Times New Roman" w:hAnsi="Calibri" w:cs="Calibri"/>
          <w:sz w:val="24"/>
          <w:szCs w:val="24"/>
          <w:lang w:eastAsia="it-IT" w:bidi="it-IT"/>
        </w:rPr>
        <w:t xml:space="preserve">Il presente modulo, quale parte integrante e sostanziale della domanda, dovrà essere sottoscritto secondo le indicazioni del paragrafo “Presentazione delle domande di sostegno” ed allegato alla domanda sul sistema operativo AGREA in formato pdf. L’annullamento si attuerà apponendo la data di sottoscrizione del modulo, come sopra riportato e inoltre, </w:t>
      </w:r>
      <w:r w:rsidRPr="00772A7C">
        <w:rPr>
          <w:rFonts w:ascii="Calibri" w:eastAsia="Times New Roman" w:hAnsi="Calibri" w:cs="Calibri"/>
          <w:b/>
          <w:bCs/>
          <w:sz w:val="24"/>
          <w:szCs w:val="24"/>
          <w:u w:val="single"/>
          <w:lang w:eastAsia="it-IT" w:bidi="it-IT"/>
        </w:rPr>
        <w:t>apponendo la data direttamente</w:t>
      </w:r>
      <w:r w:rsidRPr="00772A7C">
        <w:rPr>
          <w:rFonts w:ascii="Calibri" w:eastAsia="Times New Roman" w:hAnsi="Calibri" w:cs="Calibri"/>
          <w:sz w:val="24"/>
          <w:szCs w:val="24"/>
          <w:u w:val="single"/>
          <w:lang w:eastAsia="it-IT" w:bidi="it-IT"/>
        </w:rPr>
        <w:t xml:space="preserve"> </w:t>
      </w:r>
      <w:r w:rsidRPr="00772A7C">
        <w:rPr>
          <w:rFonts w:ascii="Calibri" w:eastAsia="Times New Roman" w:hAnsi="Calibri" w:cs="Calibri"/>
          <w:b/>
          <w:bCs/>
          <w:sz w:val="24"/>
          <w:szCs w:val="24"/>
          <w:u w:val="single"/>
          <w:lang w:eastAsia="it-IT" w:bidi="it-IT"/>
        </w:rPr>
        <w:t>sulla marca da bollo</w:t>
      </w:r>
      <w:r w:rsidRPr="00772A7C">
        <w:rPr>
          <w:rFonts w:ascii="Calibri" w:eastAsia="Times New Roman" w:hAnsi="Calibri" w:cs="Calibri"/>
          <w:b/>
          <w:bCs/>
          <w:sz w:val="24"/>
          <w:szCs w:val="24"/>
          <w:lang w:eastAsia="it-IT" w:bidi="it-IT"/>
        </w:rPr>
        <w:t>.</w:t>
      </w:r>
    </w:p>
    <w:p w14:paraId="7BF3A8A4"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bCs/>
          <w:sz w:val="24"/>
          <w:szCs w:val="24"/>
          <w:lang w:eastAsia="it-IT" w:bidi="it-IT"/>
        </w:rPr>
      </w:pPr>
    </w:p>
    <w:p w14:paraId="4D998993"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bCs/>
          <w:sz w:val="24"/>
          <w:szCs w:val="24"/>
          <w:lang w:eastAsia="it-IT" w:bidi="it-IT"/>
        </w:rPr>
      </w:pPr>
    </w:p>
    <w:p w14:paraId="163F98C2"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bCs/>
          <w:sz w:val="24"/>
          <w:szCs w:val="24"/>
          <w:lang w:eastAsia="it-IT" w:bidi="it-IT"/>
        </w:rPr>
      </w:pPr>
    </w:p>
    <w:p w14:paraId="20D4017A" w14:textId="1BCA4F87" w:rsidR="00772A7C" w:rsidRDefault="00772A7C" w:rsidP="00772A7C">
      <w:pPr>
        <w:widowControl w:val="0"/>
        <w:autoSpaceDE w:val="0"/>
        <w:autoSpaceDN w:val="0"/>
        <w:spacing w:after="0" w:line="240" w:lineRule="auto"/>
        <w:jc w:val="both"/>
        <w:rPr>
          <w:rFonts w:ascii="Calibri" w:eastAsia="Times New Roman" w:hAnsi="Calibri" w:cs="Calibri"/>
          <w:b/>
          <w:bCs/>
          <w:sz w:val="24"/>
          <w:szCs w:val="24"/>
          <w:lang w:eastAsia="it-IT" w:bidi="it-IT"/>
        </w:rPr>
      </w:pPr>
    </w:p>
    <w:p w14:paraId="3B59AF02" w14:textId="77777777" w:rsidR="002D4773" w:rsidRPr="00772A7C" w:rsidRDefault="002D4773" w:rsidP="00772A7C">
      <w:pPr>
        <w:widowControl w:val="0"/>
        <w:autoSpaceDE w:val="0"/>
        <w:autoSpaceDN w:val="0"/>
        <w:spacing w:after="0" w:line="240" w:lineRule="auto"/>
        <w:jc w:val="both"/>
        <w:rPr>
          <w:rFonts w:ascii="Calibri" w:eastAsia="Times New Roman" w:hAnsi="Calibri" w:cs="Calibri"/>
          <w:b/>
          <w:bCs/>
          <w:sz w:val="24"/>
          <w:szCs w:val="24"/>
          <w:lang w:eastAsia="it-IT" w:bidi="it-IT"/>
        </w:rPr>
      </w:pPr>
    </w:p>
    <w:p w14:paraId="0049653D"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bCs/>
          <w:sz w:val="24"/>
          <w:szCs w:val="24"/>
          <w:lang w:eastAsia="it-IT" w:bidi="it-IT"/>
        </w:rPr>
      </w:pPr>
    </w:p>
    <w:p w14:paraId="1ABD8651"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bCs/>
          <w:sz w:val="24"/>
          <w:szCs w:val="24"/>
          <w:lang w:eastAsia="it-IT" w:bidi="it-IT"/>
        </w:rPr>
      </w:pPr>
    </w:p>
    <w:p w14:paraId="73D68AE5" w14:textId="77777777" w:rsidR="00772A7C" w:rsidRPr="00772A7C" w:rsidRDefault="00772A7C" w:rsidP="00772A7C">
      <w:pPr>
        <w:widowControl w:val="0"/>
        <w:autoSpaceDE w:val="0"/>
        <w:autoSpaceDN w:val="0"/>
        <w:spacing w:after="0" w:line="240" w:lineRule="auto"/>
        <w:outlineLvl w:val="2"/>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 xml:space="preserve">Allegato–H - Atto Notorio sottoscritto dal beneficiario </w:t>
      </w:r>
    </w:p>
    <w:p w14:paraId="089B67A2"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4CE36FD1" w14:textId="77777777" w:rsidR="00772A7C" w:rsidRPr="00772A7C" w:rsidRDefault="00772A7C" w:rsidP="00772A7C">
      <w:pPr>
        <w:widowControl w:val="0"/>
        <w:autoSpaceDE w:val="0"/>
        <w:autoSpaceDN w:val="0"/>
        <w:spacing w:after="0" w:line="240" w:lineRule="auto"/>
        <w:jc w:val="center"/>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DICHIARAZIONE SOSTITUTIVA DI ATTO NOTORIO</w:t>
      </w:r>
    </w:p>
    <w:p w14:paraId="4C458715" w14:textId="77777777" w:rsidR="00772A7C" w:rsidRPr="00772A7C" w:rsidRDefault="00772A7C" w:rsidP="00772A7C">
      <w:pPr>
        <w:widowControl w:val="0"/>
        <w:autoSpaceDE w:val="0"/>
        <w:autoSpaceDN w:val="0"/>
        <w:spacing w:after="0" w:line="240" w:lineRule="auto"/>
        <w:jc w:val="center"/>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(rilasciata ai sensi dell’art. 48 del D.P.R. 28 dicembre 2000, n. 445)</w:t>
      </w:r>
    </w:p>
    <w:p w14:paraId="225C0886" w14:textId="77777777" w:rsidR="00772A7C" w:rsidRP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3FBFB2A1"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OGGETTO: Domanda di pagamento n. ____________________</w:t>
      </w:r>
    </w:p>
    <w:p w14:paraId="38349BF0"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b/>
          <w:bCs/>
          <w:sz w:val="24"/>
          <w:szCs w:val="24"/>
          <w:lang w:eastAsia="it-IT" w:bidi="it-IT"/>
        </w:rPr>
        <w:t>Rispetto dei limiti alla cumulabilità delle sovvenzioni a carattere fiscale aventi ad oggetto i medesimi costi agevolabili con gli aiuti concessi dal PSR 2014-2022 a valere sul tipo di intervento _____________</w:t>
      </w:r>
    </w:p>
    <w:p w14:paraId="554F0AAC"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54594312"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Il sottoscritto ________________________________________________________ nato a ____________________________ il ___________________,C.F.__________________________________, residente in ________________________, Prov. di (___), in qualità di legale rappresentante di _____________________________________________________________ con sede legale in _______________________ , Prov. di (____), C.F./P. IVA n. ________________________________ e titolare della domanda di pagamento  n. ___________________</w:t>
      </w:r>
    </w:p>
    <w:p w14:paraId="7F6EFA87"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5F8E09F2" w14:textId="77777777" w:rsidR="00772A7C" w:rsidRPr="00772A7C" w:rsidRDefault="00772A7C" w:rsidP="00772A7C">
      <w:pPr>
        <w:widowControl w:val="0"/>
        <w:autoSpaceDE w:val="0"/>
        <w:autoSpaceDN w:val="0"/>
        <w:spacing w:after="0" w:line="240" w:lineRule="auto"/>
        <w:jc w:val="center"/>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CONSAPEVOLE</w:t>
      </w:r>
    </w:p>
    <w:p w14:paraId="67208152" w14:textId="77777777" w:rsidR="00772A7C" w:rsidRPr="00772A7C" w:rsidRDefault="00772A7C" w:rsidP="00772A7C">
      <w:pPr>
        <w:widowControl w:val="0"/>
        <w:autoSpaceDE w:val="0"/>
        <w:autoSpaceDN w:val="0"/>
        <w:spacing w:after="0" w:line="240" w:lineRule="auto"/>
        <w:jc w:val="center"/>
        <w:rPr>
          <w:rFonts w:ascii="Calibri" w:eastAsia="Times New Roman" w:hAnsi="Calibri" w:cs="Calibri"/>
          <w:b/>
          <w:bCs/>
          <w:sz w:val="24"/>
          <w:szCs w:val="24"/>
          <w:lang w:eastAsia="it-IT" w:bidi="it-IT"/>
        </w:rPr>
      </w:pPr>
    </w:p>
    <w:p w14:paraId="650E2305"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che gli aiuti concessi a valere sul PSR 2014-2020 della Regione Emilia-Romagna, tipo di intervento __________, erogati ai sensi del Regolamento (UE) n. 1407/2013 della Commissione del 18 dicembre 2013 relativo all’applicazione degli articoli 107 e 108 del trattato sul funzionamento dell’Unione europea agli aiuti «</w:t>
      </w:r>
      <w:r w:rsidRPr="00772A7C">
        <w:rPr>
          <w:rFonts w:ascii="Calibri" w:eastAsia="Times New Roman" w:hAnsi="Calibri" w:cs="Calibri"/>
          <w:i/>
          <w:iCs/>
          <w:sz w:val="24"/>
          <w:szCs w:val="24"/>
          <w:lang w:eastAsia="it-IT" w:bidi="it-IT"/>
        </w:rPr>
        <w:t>de minimis</w:t>
      </w:r>
      <w:r w:rsidRPr="00772A7C">
        <w:rPr>
          <w:rFonts w:ascii="Calibri" w:eastAsia="Times New Roman" w:hAnsi="Calibri" w:cs="Calibri"/>
          <w:sz w:val="24"/>
          <w:szCs w:val="24"/>
          <w:lang w:eastAsia="it-IT" w:bidi="it-IT"/>
        </w:rPr>
        <w:t>», sono cumulabili con le sovvenzioni a carattere fiscale aventi ad oggetto i medesimi costi agevolabili nel limite massimo della spesa ammissibile;</w:t>
      </w:r>
    </w:p>
    <w:p w14:paraId="6A6256CC"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59A8C419"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delle sanzioni penali e civili, nel caso di dichiarazioni mendaci, di formazione o uso di atti falsi, richiamate dall’art. 76 del D.P.R. n. 445 del 28/12/2000,</w:t>
      </w:r>
    </w:p>
    <w:p w14:paraId="3A77D3D1"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sotto la propria responsabilità,</w:t>
      </w:r>
    </w:p>
    <w:p w14:paraId="2205BF83" w14:textId="77777777" w:rsidR="00772A7C" w:rsidRPr="00772A7C" w:rsidRDefault="00772A7C" w:rsidP="00772A7C">
      <w:pPr>
        <w:widowControl w:val="0"/>
        <w:autoSpaceDE w:val="0"/>
        <w:autoSpaceDN w:val="0"/>
        <w:spacing w:before="180" w:after="0" w:line="240" w:lineRule="auto"/>
        <w:ind w:left="516" w:hanging="284"/>
        <w:jc w:val="center"/>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DICHIARA</w:t>
      </w:r>
    </w:p>
    <w:p w14:paraId="5190BC1C" w14:textId="77777777" w:rsidR="00772A7C" w:rsidRPr="00772A7C" w:rsidRDefault="00772A7C" w:rsidP="00772A7C">
      <w:pPr>
        <w:widowControl w:val="0"/>
        <w:autoSpaceDE w:val="0"/>
        <w:autoSpaceDN w:val="0"/>
        <w:spacing w:before="180" w:after="0" w:line="240" w:lineRule="auto"/>
        <w:ind w:left="516" w:hanging="284"/>
        <w:jc w:val="center"/>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w:t>
      </w:r>
      <w:r w:rsidRPr="00772A7C">
        <w:rPr>
          <w:rFonts w:ascii="Calibri" w:eastAsia="Times New Roman" w:hAnsi="Calibri" w:cs="Calibri"/>
          <w:i/>
          <w:iCs/>
          <w:sz w:val="24"/>
          <w:szCs w:val="24"/>
          <w:lang w:eastAsia="it-IT" w:bidi="it-IT"/>
        </w:rPr>
        <w:t>barrare la casella corrispondente al caso concreto</w:t>
      </w:r>
      <w:r w:rsidRPr="00772A7C">
        <w:rPr>
          <w:rFonts w:ascii="Calibri" w:eastAsia="Times New Roman" w:hAnsi="Calibri" w:cs="Calibri"/>
          <w:sz w:val="24"/>
          <w:szCs w:val="24"/>
          <w:lang w:eastAsia="it-IT" w:bidi="it-IT"/>
        </w:rPr>
        <w:t>)</w:t>
      </w:r>
    </w:p>
    <w:p w14:paraId="388D6EDD" w14:textId="77777777" w:rsidR="00772A7C" w:rsidRPr="00772A7C" w:rsidRDefault="00772A7C" w:rsidP="00772A7C">
      <w:pPr>
        <w:widowControl w:val="0"/>
        <w:autoSpaceDE w:val="0"/>
        <w:autoSpaceDN w:val="0"/>
        <w:spacing w:before="180" w:after="0" w:line="240" w:lineRule="auto"/>
        <w:ind w:left="516" w:hanging="284"/>
        <w:jc w:val="center"/>
        <w:rPr>
          <w:rFonts w:ascii="Calibri" w:eastAsia="Times New Roman" w:hAnsi="Calibri" w:cs="Calibri"/>
          <w:sz w:val="24"/>
          <w:szCs w:val="24"/>
          <w:lang w:eastAsia="it-IT" w:bidi="it-IT"/>
        </w:rPr>
      </w:pPr>
    </w:p>
    <w:p w14:paraId="24E2F552" w14:textId="77777777" w:rsidR="00772A7C" w:rsidRPr="00772A7C" w:rsidRDefault="00772A7C" w:rsidP="00772A7C">
      <w:pPr>
        <w:widowControl w:val="0"/>
        <w:numPr>
          <w:ilvl w:val="0"/>
          <w:numId w:val="6"/>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di non aver usufruito, ad oggi, di agevolazioni fiscali riconosciute in relazione ai titoli di spesa allegati alla domanda di pagamento PSR citata nelle premesse e di essere consapevole, che una volta ottenuto il contributo da parte dell’Organismo Pagatore AGREA, non potrà più avvalersi del beneficio previsto dal credito d’imposta o altra agevolazione fiscale, nel caso in cui per gli stessi sia stato raggiunto il limite massimo della spesa ammissibile;</w:t>
      </w:r>
    </w:p>
    <w:p w14:paraId="31EA06E2" w14:textId="77777777" w:rsidR="00772A7C" w:rsidRPr="00772A7C" w:rsidRDefault="00772A7C" w:rsidP="00772A7C">
      <w:pPr>
        <w:widowControl w:val="0"/>
        <w:autoSpaceDE w:val="0"/>
        <w:autoSpaceDN w:val="0"/>
        <w:spacing w:before="180" w:after="0" w:line="240" w:lineRule="auto"/>
        <w:ind w:left="516" w:hanging="284"/>
        <w:jc w:val="both"/>
        <w:rPr>
          <w:rFonts w:ascii="Calibri" w:eastAsia="Times New Roman" w:hAnsi="Calibri" w:cs="Calibri"/>
          <w:sz w:val="24"/>
          <w:szCs w:val="24"/>
          <w:lang w:eastAsia="it-IT" w:bidi="it-IT"/>
        </w:rPr>
      </w:pPr>
    </w:p>
    <w:p w14:paraId="7A16D980"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di aver usufruito ad oggi del credito d’imposta/detrazione ___________________ previsto/a dall’art. ______________________ del/della ________________________ relativamente ai titoli di spesa allegati alla domanda di pagamento PSR</w:t>
      </w:r>
    </w:p>
    <w:p w14:paraId="59A2F5B1" w14:textId="77777777" w:rsidR="00772A7C" w:rsidRPr="00772A7C" w:rsidRDefault="00772A7C" w:rsidP="00772A7C">
      <w:pPr>
        <w:widowControl w:val="0"/>
        <w:numPr>
          <w:ilvl w:val="0"/>
          <w:numId w:val="6"/>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 </w:t>
      </w:r>
    </w:p>
    <w:p w14:paraId="5BB85A3F"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 tal fine, dichiara:</w:t>
      </w:r>
    </w:p>
    <w:p w14:paraId="4A6AFFA6" w14:textId="77777777" w:rsidR="00772A7C" w:rsidRPr="00772A7C" w:rsidRDefault="00772A7C" w:rsidP="00772A7C">
      <w:pPr>
        <w:widowControl w:val="0"/>
        <w:numPr>
          <w:ilvl w:val="1"/>
          <w:numId w:val="7"/>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di aver beneficiato dell’agevolazione prevista dall’art. ____________ del/della _______________, in misura pari al _____% e per un importo calcolato di ___________euro;</w:t>
      </w:r>
    </w:p>
    <w:p w14:paraId="05DE5834" w14:textId="77777777" w:rsidR="00772A7C" w:rsidRPr="00772A7C" w:rsidRDefault="00772A7C" w:rsidP="00772A7C">
      <w:pPr>
        <w:widowControl w:val="0"/>
        <w:numPr>
          <w:ilvl w:val="1"/>
          <w:numId w:val="7"/>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di aver già utilizzato il credito d’imposta </w:t>
      </w:r>
      <w:r w:rsidRPr="00772A7C">
        <w:rPr>
          <w:rFonts w:ascii="Calibri" w:eastAsia="Times New Roman" w:hAnsi="Calibri" w:cs="Calibri"/>
          <w:i/>
          <w:iCs/>
          <w:sz w:val="24"/>
          <w:szCs w:val="24"/>
          <w:lang w:eastAsia="it-IT" w:bidi="it-IT"/>
        </w:rPr>
        <w:t>ex</w:t>
      </w:r>
      <w:r w:rsidRPr="00772A7C">
        <w:rPr>
          <w:rFonts w:ascii="Calibri" w:eastAsia="Times New Roman" w:hAnsi="Calibri" w:cs="Calibri"/>
          <w:sz w:val="24"/>
          <w:szCs w:val="24"/>
          <w:lang w:eastAsia="it-IT" w:bidi="it-IT"/>
        </w:rPr>
        <w:t xml:space="preserve"> art. __________ della _________ in compensazione orizzontale, per un importo pari a ____________euro;</w:t>
      </w:r>
    </w:p>
    <w:p w14:paraId="3DEA6EA6" w14:textId="77777777" w:rsidR="00772A7C" w:rsidRPr="00772A7C" w:rsidRDefault="00772A7C" w:rsidP="00772A7C">
      <w:pPr>
        <w:widowControl w:val="0"/>
        <w:numPr>
          <w:ilvl w:val="1"/>
          <w:numId w:val="7"/>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 xml:space="preserve">di aver già beneficiato della detrazione __________________ </w:t>
      </w:r>
      <w:r w:rsidRPr="00772A7C">
        <w:rPr>
          <w:rFonts w:ascii="Calibri" w:eastAsia="Times New Roman" w:hAnsi="Calibri" w:cs="Calibri"/>
          <w:i/>
          <w:iCs/>
          <w:sz w:val="24"/>
          <w:szCs w:val="24"/>
          <w:lang w:eastAsia="it-IT" w:bidi="it-IT"/>
        </w:rPr>
        <w:t>ex</w:t>
      </w:r>
      <w:r w:rsidRPr="00772A7C">
        <w:rPr>
          <w:rFonts w:ascii="Calibri" w:eastAsia="Times New Roman" w:hAnsi="Calibri" w:cs="Calibri"/>
          <w:sz w:val="24"/>
          <w:szCs w:val="24"/>
          <w:lang w:eastAsia="it-IT" w:bidi="it-IT"/>
        </w:rPr>
        <w:t xml:space="preserve"> art. __________ del/della _________ nel:</w:t>
      </w:r>
    </w:p>
    <w:p w14:paraId="65A3B324" w14:textId="77777777" w:rsidR="00772A7C" w:rsidRPr="00772A7C" w:rsidRDefault="00772A7C" w:rsidP="00772A7C">
      <w:pPr>
        <w:widowControl w:val="0"/>
        <w:autoSpaceDE w:val="0"/>
        <w:autoSpaceDN w:val="0"/>
        <w:spacing w:before="180"/>
        <w:ind w:left="1440" w:hanging="284"/>
        <w:jc w:val="both"/>
        <w:rPr>
          <w:rFonts w:ascii="Calibri" w:eastAsia="Times New Roman" w:hAnsi="Calibri" w:cs="Calibri"/>
          <w:sz w:val="24"/>
          <w:szCs w:val="24"/>
          <w:lang w:eastAsia="it-IT" w:bidi="it-IT"/>
        </w:rPr>
      </w:pPr>
    </w:p>
    <w:p w14:paraId="541C47F0" w14:textId="77777777" w:rsidR="00772A7C" w:rsidRPr="00772A7C" w:rsidRDefault="00772A7C" w:rsidP="00772A7C">
      <w:pPr>
        <w:widowControl w:val="0"/>
        <w:numPr>
          <w:ilvl w:val="2"/>
          <w:numId w:val="7"/>
        </w:numPr>
        <w:autoSpaceDE w:val="0"/>
        <w:autoSpaceDN w:val="0"/>
        <w:spacing w:after="0" w:line="240" w:lineRule="auto"/>
        <w:ind w:left="426" w:hanging="142"/>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Modello Unico SC/Redditi SC ______ (periodo d’imposta ______), per un importo pari a ____________euro;</w:t>
      </w:r>
    </w:p>
    <w:p w14:paraId="5C00B68D" w14:textId="77777777" w:rsidR="00772A7C" w:rsidRPr="00772A7C" w:rsidRDefault="00772A7C" w:rsidP="00772A7C">
      <w:pPr>
        <w:widowControl w:val="0"/>
        <w:numPr>
          <w:ilvl w:val="2"/>
          <w:numId w:val="7"/>
        </w:numPr>
        <w:autoSpaceDE w:val="0"/>
        <w:autoSpaceDN w:val="0"/>
        <w:spacing w:after="0" w:line="240" w:lineRule="auto"/>
        <w:ind w:left="426" w:hanging="142"/>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Modello Unico SC/Redditi SC ______ (periodo d’imposta ______), per un importo pari a ____________euro;</w:t>
      </w:r>
    </w:p>
    <w:p w14:paraId="22681C70" w14:textId="77777777" w:rsidR="00772A7C" w:rsidRPr="00772A7C" w:rsidRDefault="00772A7C" w:rsidP="00772A7C">
      <w:pPr>
        <w:widowControl w:val="0"/>
        <w:numPr>
          <w:ilvl w:val="2"/>
          <w:numId w:val="7"/>
        </w:numPr>
        <w:autoSpaceDE w:val="0"/>
        <w:autoSpaceDN w:val="0"/>
        <w:spacing w:after="0" w:line="240" w:lineRule="auto"/>
        <w:ind w:left="426" w:hanging="142"/>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Modello Unico SC/Redditi SC ______ (periodo d’imposta ______), per un importo pari a ____________euro;</w:t>
      </w:r>
    </w:p>
    <w:p w14:paraId="0F17A6AB" w14:textId="77777777" w:rsidR="00772A7C" w:rsidRPr="00772A7C" w:rsidRDefault="00772A7C" w:rsidP="00772A7C">
      <w:pPr>
        <w:widowControl w:val="0"/>
        <w:numPr>
          <w:ilvl w:val="2"/>
          <w:numId w:val="7"/>
        </w:numPr>
        <w:autoSpaceDE w:val="0"/>
        <w:autoSpaceDN w:val="0"/>
        <w:spacing w:after="0" w:line="240" w:lineRule="auto"/>
        <w:ind w:left="426" w:hanging="142"/>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Modello Unico SC/Redditi SC ______ (periodo d’imposta ______), per un importo pari a ____________euro;</w:t>
      </w:r>
    </w:p>
    <w:p w14:paraId="1961A785" w14:textId="77777777" w:rsidR="00772A7C" w:rsidRPr="00772A7C" w:rsidRDefault="00772A7C" w:rsidP="00772A7C">
      <w:pPr>
        <w:widowControl w:val="0"/>
        <w:numPr>
          <w:ilvl w:val="2"/>
          <w:numId w:val="7"/>
        </w:numPr>
        <w:autoSpaceDE w:val="0"/>
        <w:autoSpaceDN w:val="0"/>
        <w:spacing w:after="0" w:line="240" w:lineRule="auto"/>
        <w:ind w:left="426" w:hanging="142"/>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Modello Unico SC/Redditi SC ______ (periodo d’imposta ______), per un importo pari a ____________euro;</w:t>
      </w:r>
    </w:p>
    <w:p w14:paraId="52645209" w14:textId="77777777" w:rsidR="00772A7C" w:rsidRPr="00772A7C" w:rsidRDefault="00772A7C" w:rsidP="00772A7C">
      <w:pPr>
        <w:widowControl w:val="0"/>
        <w:numPr>
          <w:ilvl w:val="2"/>
          <w:numId w:val="7"/>
        </w:numPr>
        <w:autoSpaceDE w:val="0"/>
        <w:autoSpaceDN w:val="0"/>
        <w:spacing w:after="0" w:line="240" w:lineRule="auto"/>
        <w:ind w:left="426" w:hanging="142"/>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Modello Unico SC/Redditi SC ______ (periodo d’imposta ______), per un importo pari a ____________euro;</w:t>
      </w:r>
    </w:p>
    <w:p w14:paraId="6DAC105D" w14:textId="77777777" w:rsidR="00772A7C" w:rsidRPr="00772A7C" w:rsidRDefault="00772A7C" w:rsidP="00772A7C">
      <w:pPr>
        <w:widowControl w:val="0"/>
        <w:numPr>
          <w:ilvl w:val="2"/>
          <w:numId w:val="7"/>
        </w:numPr>
        <w:autoSpaceDE w:val="0"/>
        <w:autoSpaceDN w:val="0"/>
        <w:spacing w:after="0" w:line="240" w:lineRule="auto"/>
        <w:ind w:left="426" w:hanging="142"/>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Modello Unico SC/Redditi SC ______ (periodo d’imposta ______), per un importo pari a ____________euro.</w:t>
      </w:r>
    </w:p>
    <w:p w14:paraId="7CFCAB9B" w14:textId="77777777" w:rsidR="00772A7C" w:rsidRPr="00772A7C" w:rsidRDefault="00772A7C" w:rsidP="00772A7C">
      <w:pPr>
        <w:widowControl w:val="0"/>
        <w:autoSpaceDE w:val="0"/>
        <w:autoSpaceDN w:val="0"/>
        <w:spacing w:before="180"/>
        <w:ind w:left="2160" w:hanging="284"/>
        <w:jc w:val="both"/>
        <w:rPr>
          <w:rFonts w:ascii="Calibri" w:eastAsia="Times New Roman" w:hAnsi="Calibri" w:cs="Calibri"/>
          <w:sz w:val="24"/>
          <w:szCs w:val="24"/>
          <w:lang w:eastAsia="it-IT" w:bidi="it-IT"/>
        </w:rPr>
      </w:pPr>
    </w:p>
    <w:p w14:paraId="045041D6" w14:textId="77777777" w:rsidR="00772A7C" w:rsidRPr="00772A7C" w:rsidRDefault="00772A7C" w:rsidP="00772A7C">
      <w:pPr>
        <w:widowControl w:val="0"/>
        <w:numPr>
          <w:ilvl w:val="0"/>
          <w:numId w:val="8"/>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di essere consapevole che AGREA procederà alla liquidazione del contributo PSR per la quota restante fino al raggiungimento del massimale previsto dall’allegato II del Reg. (UE) n. 1305/2013 e comunque nel limite massimo del costo complessivo dell’investimento;</w:t>
      </w:r>
    </w:p>
    <w:p w14:paraId="15FA7135" w14:textId="77777777" w:rsidR="00772A7C" w:rsidRPr="00772A7C" w:rsidRDefault="00772A7C" w:rsidP="00772A7C">
      <w:pPr>
        <w:widowControl w:val="0"/>
        <w:autoSpaceDE w:val="0"/>
        <w:autoSpaceDN w:val="0"/>
        <w:spacing w:before="180"/>
        <w:ind w:left="1440" w:hanging="284"/>
        <w:jc w:val="both"/>
        <w:rPr>
          <w:rFonts w:ascii="Calibri" w:eastAsia="Times New Roman" w:hAnsi="Calibri" w:cs="Calibri"/>
          <w:sz w:val="24"/>
          <w:szCs w:val="24"/>
          <w:lang w:eastAsia="it-IT" w:bidi="it-IT"/>
        </w:rPr>
      </w:pPr>
    </w:p>
    <w:p w14:paraId="43D5B627" w14:textId="77777777" w:rsidR="00772A7C" w:rsidRPr="00772A7C" w:rsidRDefault="00772A7C" w:rsidP="00772A7C">
      <w:pPr>
        <w:widowControl w:val="0"/>
        <w:autoSpaceDE w:val="0"/>
        <w:autoSpaceDN w:val="0"/>
        <w:spacing w:before="180" w:after="0" w:line="240" w:lineRule="auto"/>
        <w:ind w:left="516" w:hanging="284"/>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di essere altresì consapevole che per tale spesa non potrà più avvalersi del beneficio previsto dal credito d’imposta o altra agevolazione fiscale nel caso in cui la stessa raggiunga il massimale previsto dall’allegato II al Regolamento UE 1305/201</w:t>
      </w:r>
    </w:p>
    <w:p w14:paraId="78B9BCF9" w14:textId="77777777" w:rsidR="00772A7C" w:rsidRPr="00772A7C" w:rsidRDefault="00772A7C" w:rsidP="00772A7C">
      <w:pPr>
        <w:widowControl w:val="0"/>
        <w:numPr>
          <w:ilvl w:val="0"/>
          <w:numId w:val="8"/>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3.</w:t>
      </w:r>
    </w:p>
    <w:p w14:paraId="08938F40" w14:textId="77777777" w:rsidR="00772A7C" w:rsidRPr="00772A7C" w:rsidRDefault="00772A7C" w:rsidP="00772A7C">
      <w:pPr>
        <w:widowControl w:val="0"/>
        <w:autoSpaceDE w:val="0"/>
        <w:autoSpaceDN w:val="0"/>
        <w:spacing w:after="0" w:line="240" w:lineRule="auto"/>
        <w:ind w:firstLine="360"/>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Il sottoscritto dichiara, altresì:</w:t>
      </w:r>
    </w:p>
    <w:p w14:paraId="1FEB4838"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203E4824" w14:textId="77777777" w:rsidR="00772A7C" w:rsidRPr="00772A7C" w:rsidRDefault="00772A7C" w:rsidP="00772A7C">
      <w:pPr>
        <w:widowControl w:val="0"/>
        <w:numPr>
          <w:ilvl w:val="0"/>
          <w:numId w:val="8"/>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14:paraId="10623E9C" w14:textId="77777777" w:rsidR="00772A7C" w:rsidRPr="00772A7C" w:rsidRDefault="00772A7C" w:rsidP="00772A7C">
      <w:pPr>
        <w:widowControl w:val="0"/>
        <w:numPr>
          <w:ilvl w:val="0"/>
          <w:numId w:val="8"/>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di essere consapevole che nel caso di presentazione di false prove al fine di ricevere il sostegno oppure di omissione per negligenza delle necessarie informazioni, ai sensi degli artt. 21 e 35 del Regolamento (UE) 640 2014 e dell’art. 51.2 Reg. (UE) 809/2014, è prevista l’esclusione dal finanziamento, fatte salve le ulteriori sanzioni previste dalle leggi;</w:t>
      </w:r>
    </w:p>
    <w:p w14:paraId="24089C9F" w14:textId="77777777" w:rsidR="00772A7C" w:rsidRPr="00772A7C" w:rsidRDefault="00772A7C" w:rsidP="00772A7C">
      <w:pPr>
        <w:widowControl w:val="0"/>
        <w:numPr>
          <w:ilvl w:val="0"/>
          <w:numId w:val="8"/>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di essere a conoscenza che in caso di indebiti percepimenti dovuti ad affermazioni non rispondenti al vero, sono applicate le sanzioni amministrative e penali previste dalla legge 898/86 e successive modifiche e integrazioni;</w:t>
      </w:r>
    </w:p>
    <w:p w14:paraId="796D5135" w14:textId="77777777" w:rsidR="00772A7C" w:rsidRPr="00772A7C" w:rsidRDefault="00772A7C" w:rsidP="00772A7C">
      <w:pPr>
        <w:widowControl w:val="0"/>
        <w:numPr>
          <w:ilvl w:val="0"/>
          <w:numId w:val="8"/>
        </w:numPr>
        <w:autoSpaceDE w:val="0"/>
        <w:autoSpaceDN w:val="0"/>
        <w:spacing w:after="0" w:line="240" w:lineRule="auto"/>
        <w:contextualSpacing/>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di essere informato che, ai sensi e per gli effetti del Regolamento 2016/679/UE (</w:t>
      </w:r>
      <w:r w:rsidRPr="00772A7C">
        <w:rPr>
          <w:rFonts w:ascii="Calibri" w:eastAsia="Times New Roman" w:hAnsi="Calibri" w:cs="Calibri"/>
          <w:i/>
          <w:iCs/>
          <w:sz w:val="24"/>
          <w:szCs w:val="24"/>
          <w:lang w:eastAsia="it-IT" w:bidi="it-IT"/>
        </w:rPr>
        <w:t xml:space="preserve">General Data </w:t>
      </w:r>
      <w:proofErr w:type="spellStart"/>
      <w:r w:rsidRPr="00772A7C">
        <w:rPr>
          <w:rFonts w:ascii="Calibri" w:eastAsia="Times New Roman" w:hAnsi="Calibri" w:cs="Calibri"/>
          <w:i/>
          <w:iCs/>
          <w:sz w:val="24"/>
          <w:szCs w:val="24"/>
          <w:lang w:eastAsia="it-IT" w:bidi="it-IT"/>
        </w:rPr>
        <w:t>Protection</w:t>
      </w:r>
      <w:proofErr w:type="spellEnd"/>
      <w:r w:rsidRPr="00772A7C">
        <w:rPr>
          <w:rFonts w:ascii="Calibri" w:eastAsia="Times New Roman" w:hAnsi="Calibri" w:cs="Calibri"/>
          <w:i/>
          <w:iCs/>
          <w:sz w:val="24"/>
          <w:szCs w:val="24"/>
          <w:lang w:eastAsia="it-IT" w:bidi="it-IT"/>
        </w:rPr>
        <w:t xml:space="preserve"> </w:t>
      </w:r>
      <w:proofErr w:type="spellStart"/>
      <w:r w:rsidRPr="00772A7C">
        <w:rPr>
          <w:rFonts w:ascii="Calibri" w:eastAsia="Times New Roman" w:hAnsi="Calibri" w:cs="Calibri"/>
          <w:i/>
          <w:iCs/>
          <w:sz w:val="24"/>
          <w:szCs w:val="24"/>
          <w:lang w:eastAsia="it-IT" w:bidi="it-IT"/>
        </w:rPr>
        <w:t>Regulation</w:t>
      </w:r>
      <w:proofErr w:type="spellEnd"/>
      <w:r w:rsidRPr="00772A7C">
        <w:rPr>
          <w:rFonts w:ascii="Calibri" w:eastAsia="Times New Roman" w:hAnsi="Calibri" w:cs="Calibri"/>
          <w:i/>
          <w:iCs/>
          <w:sz w:val="24"/>
          <w:szCs w:val="24"/>
          <w:lang w:eastAsia="it-IT" w:bidi="it-IT"/>
        </w:rPr>
        <w:t xml:space="preserve"> – GDPR</w:t>
      </w:r>
      <w:r w:rsidRPr="00772A7C">
        <w:rPr>
          <w:rFonts w:ascii="Calibri" w:eastAsia="Times New Roman" w:hAnsi="Calibri" w:cs="Calibri"/>
          <w:sz w:val="24"/>
          <w:szCs w:val="24"/>
          <w:lang w:eastAsia="it-IT" w:bidi="it-IT"/>
        </w:rPr>
        <w:t>), i dati raccolti tramite la presente dichiarazione saranno trattati, anche con strumenti informatici, esclusivamente nell’ambito e per le finalità del procedimento per il quale la presente dichiarazione viene resa e con le modalità previste dalla “Informativa generale privacy” reperibile nel sito della Regione Emilia – Romagna.</w:t>
      </w:r>
    </w:p>
    <w:p w14:paraId="71D14919" w14:textId="77777777" w:rsidR="00772A7C" w:rsidRPr="00772A7C" w:rsidRDefault="00772A7C" w:rsidP="00772A7C">
      <w:pPr>
        <w:widowControl w:val="0"/>
        <w:autoSpaceDE w:val="0"/>
        <w:autoSpaceDN w:val="0"/>
        <w:spacing w:after="0" w:line="240" w:lineRule="auto"/>
        <w:jc w:val="right"/>
        <w:rPr>
          <w:rFonts w:ascii="Calibri" w:eastAsia="Times New Roman" w:hAnsi="Calibri" w:cs="Calibri"/>
          <w:sz w:val="24"/>
          <w:szCs w:val="24"/>
          <w:lang w:eastAsia="it-IT" w:bidi="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72A7C" w:rsidRPr="00772A7C" w14:paraId="2818E5C0" w14:textId="77777777" w:rsidTr="003D4929">
        <w:tc>
          <w:tcPr>
            <w:tcW w:w="4814" w:type="dxa"/>
            <w:shd w:val="clear" w:color="auto" w:fill="auto"/>
          </w:tcPr>
          <w:p w14:paraId="04EE4530" w14:textId="77777777" w:rsidR="00772A7C" w:rsidRPr="00772A7C" w:rsidRDefault="00772A7C" w:rsidP="00772A7C">
            <w:pPr>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Data</w:t>
            </w:r>
          </w:p>
        </w:tc>
        <w:tc>
          <w:tcPr>
            <w:tcW w:w="4814" w:type="dxa"/>
            <w:shd w:val="clear" w:color="auto" w:fill="auto"/>
          </w:tcPr>
          <w:p w14:paraId="43E0F4B7" w14:textId="77777777" w:rsidR="00772A7C" w:rsidRPr="00772A7C" w:rsidRDefault="00772A7C" w:rsidP="00772A7C">
            <w:pPr>
              <w:jc w:val="center"/>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Firma</w:t>
            </w:r>
            <w:proofErr w:type="spellEnd"/>
            <w:r w:rsidRPr="00772A7C">
              <w:rPr>
                <w:rFonts w:ascii="Calibri" w:eastAsia="Times New Roman" w:hAnsi="Calibri" w:cs="Calibri"/>
                <w:sz w:val="24"/>
                <w:szCs w:val="24"/>
                <w:lang w:eastAsia="it-IT" w:bidi="it-IT"/>
              </w:rPr>
              <w:t xml:space="preserve"> del </w:t>
            </w:r>
            <w:proofErr w:type="spellStart"/>
            <w:r w:rsidRPr="00772A7C">
              <w:rPr>
                <w:rFonts w:ascii="Calibri" w:eastAsia="Times New Roman" w:hAnsi="Calibri" w:cs="Calibri"/>
                <w:sz w:val="24"/>
                <w:szCs w:val="24"/>
                <w:lang w:eastAsia="it-IT" w:bidi="it-IT"/>
              </w:rPr>
              <w:t>Rappresentante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legale</w:t>
            </w:r>
            <w:proofErr w:type="spellEnd"/>
          </w:p>
        </w:tc>
      </w:tr>
    </w:tbl>
    <w:p w14:paraId="5E32C559"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5CC9D5ED"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4620C2D5"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Allegare copia fotostatica del documento d’identità in corso di validità (ai sensi dell’art. 38 “</w:t>
      </w:r>
      <w:r w:rsidRPr="00772A7C">
        <w:rPr>
          <w:rFonts w:ascii="Calibri" w:eastAsia="Times New Roman" w:hAnsi="Calibri" w:cs="Calibri"/>
          <w:i/>
          <w:iCs/>
          <w:sz w:val="24"/>
          <w:szCs w:val="24"/>
          <w:lang w:eastAsia="it-IT" w:bidi="it-IT"/>
        </w:rPr>
        <w:t>Modalità di invio e sottoscrizione delle istanze</w:t>
      </w:r>
      <w:r w:rsidRPr="00772A7C">
        <w:rPr>
          <w:rFonts w:ascii="Calibri" w:eastAsia="Times New Roman" w:hAnsi="Calibri" w:cs="Calibri"/>
          <w:sz w:val="24"/>
          <w:szCs w:val="24"/>
          <w:lang w:eastAsia="it-IT" w:bidi="it-IT"/>
        </w:rPr>
        <w:t>” del DPR 28 dicembre 2000 n. 445)</w:t>
      </w:r>
    </w:p>
    <w:p w14:paraId="71DF4822" w14:textId="3E48E5D8" w:rsidR="00772A7C" w:rsidRDefault="00772A7C" w:rsidP="00772A7C">
      <w:pPr>
        <w:widowControl w:val="0"/>
        <w:autoSpaceDE w:val="0"/>
        <w:autoSpaceDN w:val="0"/>
        <w:spacing w:after="0" w:line="240" w:lineRule="auto"/>
        <w:rPr>
          <w:rFonts w:ascii="Calibri" w:eastAsia="Times New Roman" w:hAnsi="Calibri" w:cs="Calibri"/>
          <w:sz w:val="24"/>
          <w:szCs w:val="24"/>
          <w:lang w:eastAsia="it-IT" w:bidi="it-IT"/>
        </w:rPr>
      </w:pPr>
    </w:p>
    <w:p w14:paraId="0DA66796" w14:textId="43E0B058" w:rsidR="00873ECB" w:rsidRDefault="00873ECB" w:rsidP="00772A7C">
      <w:pPr>
        <w:widowControl w:val="0"/>
        <w:autoSpaceDE w:val="0"/>
        <w:autoSpaceDN w:val="0"/>
        <w:spacing w:after="0" w:line="240" w:lineRule="auto"/>
        <w:rPr>
          <w:rFonts w:ascii="Calibri" w:eastAsia="Times New Roman" w:hAnsi="Calibri" w:cs="Calibri"/>
          <w:sz w:val="24"/>
          <w:szCs w:val="24"/>
          <w:lang w:eastAsia="it-IT" w:bidi="it-IT"/>
        </w:rPr>
      </w:pPr>
    </w:p>
    <w:p w14:paraId="1DDA0B6B" w14:textId="77777777" w:rsidR="00873ECB" w:rsidRPr="00772A7C" w:rsidRDefault="00873ECB" w:rsidP="00772A7C">
      <w:pPr>
        <w:widowControl w:val="0"/>
        <w:autoSpaceDE w:val="0"/>
        <w:autoSpaceDN w:val="0"/>
        <w:spacing w:after="0" w:line="240" w:lineRule="auto"/>
        <w:rPr>
          <w:rFonts w:ascii="Calibri" w:eastAsia="Times New Roman" w:hAnsi="Calibri" w:cs="Calibri"/>
          <w:sz w:val="24"/>
          <w:szCs w:val="24"/>
          <w:lang w:eastAsia="it-IT" w:bidi="it-IT"/>
        </w:rPr>
      </w:pPr>
    </w:p>
    <w:p w14:paraId="1DDF29A1" w14:textId="77777777" w:rsidR="00772A7C" w:rsidRPr="00772A7C" w:rsidRDefault="00772A7C" w:rsidP="00772A7C">
      <w:pPr>
        <w:widowControl w:val="0"/>
        <w:autoSpaceDE w:val="0"/>
        <w:autoSpaceDN w:val="0"/>
        <w:spacing w:before="115" w:after="0" w:line="240" w:lineRule="auto"/>
        <w:ind w:left="232" w:right="410"/>
        <w:jc w:val="both"/>
        <w:rPr>
          <w:rFonts w:ascii="Calibri" w:eastAsia="Times New Roman" w:hAnsi="Calibri" w:cs="Calibri"/>
          <w:b/>
          <w:bCs/>
          <w:sz w:val="24"/>
          <w:szCs w:val="24"/>
          <w:lang w:eastAsia="it-IT" w:bidi="it-IT"/>
        </w:rPr>
      </w:pPr>
      <w:r w:rsidRPr="00772A7C">
        <w:rPr>
          <w:rFonts w:ascii="Calibri" w:eastAsia="Times New Roman" w:hAnsi="Calibri" w:cs="Calibri"/>
          <w:b/>
          <w:bCs/>
          <w:sz w:val="24"/>
          <w:szCs w:val="24"/>
          <w:lang w:eastAsia="it-IT" w:bidi="it-IT"/>
        </w:rPr>
        <w:t>Allegato I</w:t>
      </w:r>
    </w:p>
    <w:p w14:paraId="154CC0E9" w14:textId="77777777" w:rsidR="00772A7C" w:rsidRPr="00772A7C" w:rsidRDefault="00772A7C" w:rsidP="00772A7C">
      <w:pPr>
        <w:widowControl w:val="0"/>
        <w:autoSpaceDE w:val="0"/>
        <w:autoSpaceDN w:val="0"/>
        <w:spacing w:before="115" w:after="0" w:line="240" w:lineRule="auto"/>
        <w:ind w:left="232" w:right="410"/>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Estremi del GAL Valli Marecchia e Conca, dell’Organismo pagatore (</w:t>
      </w:r>
      <w:proofErr w:type="spellStart"/>
      <w:r w:rsidRPr="00772A7C">
        <w:rPr>
          <w:rFonts w:ascii="Calibri" w:eastAsia="Times New Roman" w:hAnsi="Calibri" w:cs="Calibri"/>
          <w:sz w:val="24"/>
          <w:szCs w:val="24"/>
          <w:lang w:eastAsia="it-IT" w:bidi="it-IT"/>
        </w:rPr>
        <w:t>Agrea</w:t>
      </w:r>
      <w:proofErr w:type="spellEnd"/>
      <w:r w:rsidRPr="00772A7C">
        <w:rPr>
          <w:rFonts w:ascii="Calibri" w:eastAsia="Times New Roman" w:hAnsi="Calibri" w:cs="Calibri"/>
          <w:sz w:val="24"/>
          <w:szCs w:val="24"/>
          <w:lang w:eastAsia="it-IT" w:bidi="it-IT"/>
        </w:rPr>
        <w:t>) o soggetto delegato, dei Responsabili di procedimento e degli uffici presso i quali è possibile richiedere l’accesso agli atti</w:t>
      </w:r>
    </w:p>
    <w:p w14:paraId="3C915FB2"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p w14:paraId="3010FA38" w14:textId="77777777" w:rsidR="00772A7C" w:rsidRPr="00772A7C" w:rsidRDefault="00772A7C" w:rsidP="00772A7C">
      <w:pPr>
        <w:widowControl w:val="0"/>
        <w:autoSpaceDE w:val="0"/>
        <w:autoSpaceDN w:val="0"/>
        <w:spacing w:after="0" w:line="240" w:lineRule="auto"/>
        <w:jc w:val="both"/>
        <w:rPr>
          <w:rFonts w:ascii="Calibri" w:eastAsia="Times New Roman" w:hAnsi="Calibri" w:cs="Calibri"/>
          <w:sz w:val="24"/>
          <w:szCs w:val="24"/>
          <w:lang w:eastAsia="it-IT" w:bidi="it-IT"/>
        </w:rPr>
      </w:pPr>
    </w:p>
    <w:tbl>
      <w:tblPr>
        <w:tblStyle w:val="NormalTable0"/>
        <w:tblW w:w="10252"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268"/>
        <w:gridCol w:w="2124"/>
        <w:gridCol w:w="4016"/>
      </w:tblGrid>
      <w:tr w:rsidR="00772A7C" w:rsidRPr="00772A7C" w14:paraId="36FC6F29" w14:textId="77777777" w:rsidTr="003D4929">
        <w:trPr>
          <w:trHeight w:val="1222"/>
        </w:trPr>
        <w:tc>
          <w:tcPr>
            <w:tcW w:w="1844" w:type="dxa"/>
          </w:tcPr>
          <w:p w14:paraId="165C05EC" w14:textId="77777777" w:rsidR="00772A7C" w:rsidRPr="00772A7C" w:rsidRDefault="00772A7C" w:rsidP="00772A7C">
            <w:pPr>
              <w:jc w:val="both"/>
              <w:rPr>
                <w:rFonts w:ascii="Calibri" w:eastAsia="Times New Roman" w:hAnsi="Calibri" w:cs="Calibri"/>
                <w:sz w:val="24"/>
                <w:szCs w:val="24"/>
                <w:lang w:eastAsia="it-IT" w:bidi="it-IT"/>
              </w:rPr>
            </w:pPr>
          </w:p>
          <w:p w14:paraId="635BDE76" w14:textId="77777777" w:rsidR="00772A7C" w:rsidRPr="00772A7C" w:rsidRDefault="00772A7C" w:rsidP="00772A7C">
            <w:pPr>
              <w:spacing w:before="7"/>
              <w:jc w:val="both"/>
              <w:rPr>
                <w:rFonts w:ascii="Calibri" w:eastAsia="Times New Roman" w:hAnsi="Calibri" w:cs="Calibri"/>
                <w:sz w:val="24"/>
                <w:szCs w:val="24"/>
                <w:lang w:eastAsia="it-IT" w:bidi="it-IT"/>
              </w:rPr>
            </w:pPr>
          </w:p>
          <w:p w14:paraId="567249C1" w14:textId="77777777" w:rsidR="00772A7C" w:rsidRPr="00772A7C" w:rsidRDefault="00772A7C" w:rsidP="00772A7C">
            <w:pPr>
              <w:ind w:left="135"/>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Struttura</w:t>
            </w:r>
            <w:proofErr w:type="spellEnd"/>
          </w:p>
        </w:tc>
        <w:tc>
          <w:tcPr>
            <w:tcW w:w="2268" w:type="dxa"/>
          </w:tcPr>
          <w:p w14:paraId="798458BC" w14:textId="77777777" w:rsidR="00772A7C" w:rsidRPr="00772A7C" w:rsidRDefault="00772A7C" w:rsidP="00772A7C">
            <w:pPr>
              <w:spacing w:before="174"/>
              <w:ind w:left="287" w:right="128" w:firstLine="4"/>
              <w:jc w:val="both"/>
              <w:rPr>
                <w:rFonts w:ascii="Calibri" w:eastAsia="Times New Roman" w:hAnsi="Calibri" w:cs="Calibri"/>
                <w:b/>
                <w:sz w:val="24"/>
                <w:szCs w:val="24"/>
                <w:lang w:eastAsia="it-IT" w:bidi="it-IT"/>
              </w:rPr>
            </w:pPr>
            <w:r w:rsidRPr="00772A7C">
              <w:rPr>
                <w:rFonts w:ascii="Calibri" w:eastAsia="Times New Roman" w:hAnsi="Calibri" w:cs="Calibri"/>
                <w:b/>
                <w:sz w:val="24"/>
                <w:szCs w:val="24"/>
                <w:lang w:eastAsia="it-IT" w:bidi="it-IT"/>
              </w:rPr>
              <w:t xml:space="preserve">Responsabile del </w:t>
            </w:r>
            <w:proofErr w:type="spellStart"/>
            <w:r w:rsidRPr="00772A7C">
              <w:rPr>
                <w:rFonts w:ascii="Calibri" w:eastAsia="Times New Roman" w:hAnsi="Calibri" w:cs="Calibri"/>
                <w:b/>
                <w:sz w:val="24"/>
                <w:szCs w:val="24"/>
                <w:lang w:eastAsia="it-IT" w:bidi="it-IT"/>
              </w:rPr>
              <w:t>procedimento</w:t>
            </w:r>
            <w:proofErr w:type="spellEnd"/>
            <w:r w:rsidRPr="00772A7C">
              <w:rPr>
                <w:rFonts w:ascii="Calibri" w:eastAsia="Times New Roman" w:hAnsi="Calibri" w:cs="Calibri"/>
                <w:b/>
                <w:sz w:val="24"/>
                <w:szCs w:val="24"/>
                <w:lang w:eastAsia="it-IT" w:bidi="it-IT"/>
              </w:rPr>
              <w:t xml:space="preserve"> per il Tipo di </w:t>
            </w:r>
            <w:proofErr w:type="spellStart"/>
            <w:r w:rsidRPr="00772A7C">
              <w:rPr>
                <w:rFonts w:ascii="Calibri" w:eastAsia="Times New Roman" w:hAnsi="Calibri" w:cs="Calibri"/>
                <w:b/>
                <w:sz w:val="24"/>
                <w:szCs w:val="24"/>
                <w:lang w:eastAsia="it-IT" w:bidi="it-IT"/>
              </w:rPr>
              <w:t>operazione</w:t>
            </w:r>
            <w:proofErr w:type="spellEnd"/>
            <w:r w:rsidRPr="00772A7C">
              <w:rPr>
                <w:rFonts w:ascii="Calibri" w:eastAsia="Times New Roman" w:hAnsi="Calibri" w:cs="Calibri"/>
                <w:b/>
                <w:sz w:val="24"/>
                <w:szCs w:val="24"/>
                <w:lang w:eastAsia="it-IT" w:bidi="it-IT"/>
              </w:rPr>
              <w:t xml:space="preserve"> 6.4.01</w:t>
            </w:r>
          </w:p>
        </w:tc>
        <w:tc>
          <w:tcPr>
            <w:tcW w:w="2124" w:type="dxa"/>
          </w:tcPr>
          <w:p w14:paraId="654D2C84" w14:textId="77777777" w:rsidR="00772A7C" w:rsidRPr="00772A7C" w:rsidRDefault="00772A7C" w:rsidP="00772A7C">
            <w:pPr>
              <w:jc w:val="both"/>
              <w:rPr>
                <w:rFonts w:ascii="Calibri" w:eastAsia="Times New Roman" w:hAnsi="Calibri" w:cs="Calibri"/>
                <w:sz w:val="24"/>
                <w:szCs w:val="24"/>
                <w:lang w:eastAsia="it-IT" w:bidi="it-IT"/>
              </w:rPr>
            </w:pPr>
          </w:p>
          <w:p w14:paraId="5CB1A67B" w14:textId="77777777" w:rsidR="00772A7C" w:rsidRPr="00772A7C" w:rsidRDefault="00772A7C" w:rsidP="00772A7C">
            <w:pPr>
              <w:spacing w:before="7"/>
              <w:jc w:val="both"/>
              <w:rPr>
                <w:rFonts w:ascii="Calibri" w:eastAsia="Times New Roman" w:hAnsi="Calibri" w:cs="Calibri"/>
                <w:sz w:val="24"/>
                <w:szCs w:val="24"/>
                <w:lang w:eastAsia="it-IT" w:bidi="it-IT"/>
              </w:rPr>
            </w:pPr>
          </w:p>
          <w:p w14:paraId="264CB76B" w14:textId="77777777" w:rsidR="00772A7C" w:rsidRPr="00772A7C" w:rsidRDefault="00772A7C" w:rsidP="00772A7C">
            <w:pPr>
              <w:ind w:left="227"/>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Funzioni</w:t>
            </w:r>
            <w:proofErr w:type="spellEnd"/>
          </w:p>
        </w:tc>
        <w:tc>
          <w:tcPr>
            <w:tcW w:w="4016" w:type="dxa"/>
          </w:tcPr>
          <w:p w14:paraId="68254B93" w14:textId="77777777" w:rsidR="00772A7C" w:rsidRPr="00772A7C" w:rsidRDefault="00772A7C" w:rsidP="00772A7C">
            <w:pPr>
              <w:spacing w:before="6"/>
              <w:jc w:val="both"/>
              <w:rPr>
                <w:rFonts w:ascii="Calibri" w:eastAsia="Times New Roman" w:hAnsi="Calibri" w:cs="Calibri"/>
                <w:sz w:val="24"/>
                <w:szCs w:val="24"/>
                <w:lang w:eastAsia="it-IT" w:bidi="it-IT"/>
              </w:rPr>
            </w:pPr>
          </w:p>
          <w:p w14:paraId="79D14015" w14:textId="77777777" w:rsidR="00772A7C" w:rsidRPr="00772A7C" w:rsidRDefault="00772A7C" w:rsidP="00772A7C">
            <w:pPr>
              <w:ind w:left="277"/>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Uffici</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presso</w:t>
            </w:r>
            <w:proofErr w:type="spellEnd"/>
            <w:r w:rsidRPr="00772A7C">
              <w:rPr>
                <w:rFonts w:ascii="Calibri" w:eastAsia="Times New Roman" w:hAnsi="Calibri" w:cs="Calibri"/>
                <w:b/>
                <w:sz w:val="24"/>
                <w:szCs w:val="24"/>
                <w:lang w:eastAsia="it-IT" w:bidi="it-IT"/>
              </w:rPr>
              <w:t xml:space="preserve"> i </w:t>
            </w:r>
            <w:proofErr w:type="spellStart"/>
            <w:r w:rsidRPr="00772A7C">
              <w:rPr>
                <w:rFonts w:ascii="Calibri" w:eastAsia="Times New Roman" w:hAnsi="Calibri" w:cs="Calibri"/>
                <w:b/>
                <w:sz w:val="24"/>
                <w:szCs w:val="24"/>
                <w:lang w:eastAsia="it-IT" w:bidi="it-IT"/>
              </w:rPr>
              <w:t>quali</w:t>
            </w:r>
            <w:proofErr w:type="spellEnd"/>
            <w:r w:rsidRPr="00772A7C">
              <w:rPr>
                <w:rFonts w:ascii="Calibri" w:eastAsia="Times New Roman" w:hAnsi="Calibri" w:cs="Calibri"/>
                <w:b/>
                <w:sz w:val="24"/>
                <w:szCs w:val="24"/>
                <w:lang w:eastAsia="it-IT" w:bidi="it-IT"/>
              </w:rPr>
              <w:t xml:space="preserve"> è</w:t>
            </w:r>
          </w:p>
          <w:p w14:paraId="6B94653B" w14:textId="77777777" w:rsidR="00772A7C" w:rsidRPr="00772A7C" w:rsidRDefault="00772A7C" w:rsidP="00772A7C">
            <w:pPr>
              <w:spacing w:before="1"/>
              <w:ind w:left="293"/>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possibile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richiedere</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l’accesso</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agli</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atti</w:t>
            </w:r>
            <w:proofErr w:type="spellEnd"/>
          </w:p>
        </w:tc>
      </w:tr>
      <w:tr w:rsidR="00772A7C" w:rsidRPr="00772A7C" w14:paraId="7C4F07EC" w14:textId="77777777" w:rsidTr="003D4929">
        <w:trPr>
          <w:trHeight w:val="1834"/>
        </w:trPr>
        <w:tc>
          <w:tcPr>
            <w:tcW w:w="1844" w:type="dxa"/>
          </w:tcPr>
          <w:p w14:paraId="0D4152F0" w14:textId="77777777" w:rsidR="00772A7C" w:rsidRPr="00772A7C" w:rsidRDefault="00772A7C" w:rsidP="00772A7C">
            <w:pPr>
              <w:jc w:val="both"/>
              <w:rPr>
                <w:rFonts w:ascii="Calibri" w:eastAsia="Times New Roman" w:hAnsi="Calibri" w:cs="Calibri"/>
                <w:sz w:val="24"/>
                <w:szCs w:val="24"/>
                <w:lang w:eastAsia="it-IT" w:bidi="it-IT"/>
              </w:rPr>
            </w:pPr>
          </w:p>
          <w:p w14:paraId="1E1768E7" w14:textId="77777777" w:rsidR="00772A7C" w:rsidRPr="00772A7C" w:rsidRDefault="00772A7C" w:rsidP="00772A7C">
            <w:pPr>
              <w:spacing w:before="4"/>
              <w:jc w:val="both"/>
              <w:rPr>
                <w:rFonts w:ascii="Calibri" w:eastAsia="Times New Roman" w:hAnsi="Calibri" w:cs="Calibri"/>
                <w:sz w:val="24"/>
                <w:szCs w:val="24"/>
                <w:lang w:eastAsia="it-IT" w:bidi="it-IT"/>
              </w:rPr>
            </w:pPr>
          </w:p>
          <w:p w14:paraId="032023BD" w14:textId="77777777" w:rsidR="00772A7C" w:rsidRPr="00772A7C" w:rsidRDefault="00772A7C" w:rsidP="00772A7C">
            <w:pPr>
              <w:ind w:left="227" w:right="10" w:hanging="4"/>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GAL Valli Marecchia e Conca</w:t>
            </w:r>
          </w:p>
        </w:tc>
        <w:tc>
          <w:tcPr>
            <w:tcW w:w="2268" w:type="dxa"/>
          </w:tcPr>
          <w:p w14:paraId="0307B785" w14:textId="77777777" w:rsidR="00772A7C" w:rsidRPr="00772A7C" w:rsidRDefault="00772A7C" w:rsidP="00772A7C">
            <w:pPr>
              <w:jc w:val="both"/>
              <w:rPr>
                <w:rFonts w:ascii="Calibri" w:eastAsia="Times New Roman" w:hAnsi="Calibri" w:cs="Calibri"/>
                <w:sz w:val="24"/>
                <w:szCs w:val="24"/>
                <w:lang w:eastAsia="it-IT" w:bidi="it-IT"/>
              </w:rPr>
            </w:pPr>
          </w:p>
          <w:p w14:paraId="5A182316" w14:textId="77777777" w:rsidR="00772A7C" w:rsidRPr="00772A7C" w:rsidRDefault="00772A7C" w:rsidP="00772A7C">
            <w:pPr>
              <w:jc w:val="both"/>
              <w:rPr>
                <w:rFonts w:ascii="Calibri" w:eastAsia="Times New Roman" w:hAnsi="Calibri" w:cs="Calibri"/>
                <w:sz w:val="24"/>
                <w:szCs w:val="24"/>
                <w:lang w:eastAsia="it-IT" w:bidi="it-IT"/>
              </w:rPr>
            </w:pPr>
          </w:p>
          <w:p w14:paraId="6B06F58D" w14:textId="77777777" w:rsidR="00772A7C" w:rsidRPr="00772A7C" w:rsidRDefault="00772A7C" w:rsidP="00772A7C">
            <w:pPr>
              <w:spacing w:before="1"/>
              <w:jc w:val="both"/>
              <w:rPr>
                <w:rFonts w:ascii="Calibri" w:eastAsia="Times New Roman" w:hAnsi="Calibri" w:cs="Calibri"/>
                <w:sz w:val="24"/>
                <w:szCs w:val="24"/>
                <w:lang w:eastAsia="it-IT" w:bidi="it-IT"/>
              </w:rPr>
            </w:pPr>
          </w:p>
          <w:p w14:paraId="0507105F" w14:textId="77777777" w:rsidR="00772A7C" w:rsidRPr="00772A7C" w:rsidRDefault="00772A7C" w:rsidP="00772A7C">
            <w:pPr>
              <w:ind w:left="287"/>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Cinzia Dori</w:t>
            </w:r>
          </w:p>
        </w:tc>
        <w:tc>
          <w:tcPr>
            <w:tcW w:w="2124" w:type="dxa"/>
          </w:tcPr>
          <w:p w14:paraId="7B0BC095" w14:textId="77777777" w:rsidR="00772A7C" w:rsidRPr="00772A7C" w:rsidRDefault="00772A7C" w:rsidP="00772A7C">
            <w:pPr>
              <w:spacing w:before="2"/>
              <w:jc w:val="both"/>
              <w:rPr>
                <w:rFonts w:ascii="Calibri" w:eastAsia="Times New Roman" w:hAnsi="Calibri" w:cs="Calibri"/>
                <w:sz w:val="24"/>
                <w:szCs w:val="24"/>
                <w:lang w:eastAsia="it-IT" w:bidi="it-IT"/>
              </w:rPr>
            </w:pPr>
          </w:p>
          <w:p w14:paraId="0CE81D8D" w14:textId="77777777" w:rsidR="00772A7C" w:rsidRPr="00772A7C" w:rsidRDefault="00772A7C" w:rsidP="00772A7C">
            <w:pPr>
              <w:ind w:left="227" w:right="244"/>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Emanazione</w:t>
            </w:r>
            <w:proofErr w:type="spellEnd"/>
            <w:r w:rsidRPr="00772A7C">
              <w:rPr>
                <w:rFonts w:ascii="Calibri" w:eastAsia="Times New Roman" w:hAnsi="Calibri" w:cs="Calibri"/>
                <w:sz w:val="24"/>
                <w:szCs w:val="24"/>
                <w:lang w:eastAsia="it-IT" w:bidi="it-IT"/>
              </w:rPr>
              <w:t xml:space="preserve"> Bando, </w:t>
            </w:r>
            <w:proofErr w:type="spellStart"/>
            <w:r w:rsidRPr="00772A7C">
              <w:rPr>
                <w:rFonts w:ascii="Calibri" w:eastAsia="Times New Roman" w:hAnsi="Calibri" w:cs="Calibri"/>
                <w:sz w:val="24"/>
                <w:szCs w:val="24"/>
                <w:lang w:eastAsia="it-IT" w:bidi="it-IT"/>
              </w:rPr>
              <w:t>istruttoria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domande</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sostegno</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varianti</w:t>
            </w:r>
            <w:proofErr w:type="spellEnd"/>
            <w:r w:rsidRPr="00772A7C">
              <w:rPr>
                <w:rFonts w:ascii="Calibri" w:eastAsia="Times New Roman" w:hAnsi="Calibri" w:cs="Calibri"/>
                <w:sz w:val="24"/>
                <w:szCs w:val="24"/>
                <w:lang w:eastAsia="it-IT" w:bidi="it-IT"/>
              </w:rPr>
              <w:t xml:space="preserve"> e </w:t>
            </w:r>
            <w:proofErr w:type="spellStart"/>
            <w:r w:rsidRPr="00772A7C">
              <w:rPr>
                <w:rFonts w:ascii="Calibri" w:eastAsia="Times New Roman" w:hAnsi="Calibri" w:cs="Calibri"/>
                <w:sz w:val="24"/>
                <w:szCs w:val="24"/>
                <w:lang w:eastAsia="it-IT" w:bidi="it-IT"/>
              </w:rPr>
              <w:t>controlli</w:t>
            </w:r>
            <w:proofErr w:type="spellEnd"/>
          </w:p>
        </w:tc>
        <w:tc>
          <w:tcPr>
            <w:tcW w:w="4016" w:type="dxa"/>
          </w:tcPr>
          <w:p w14:paraId="3FC262CB" w14:textId="77777777" w:rsidR="00772A7C" w:rsidRPr="00772A7C" w:rsidRDefault="00772A7C" w:rsidP="00772A7C">
            <w:pPr>
              <w:spacing w:before="2"/>
              <w:jc w:val="both"/>
              <w:rPr>
                <w:rFonts w:ascii="Calibri" w:eastAsia="Times New Roman" w:hAnsi="Calibri" w:cs="Calibri"/>
                <w:sz w:val="24"/>
                <w:szCs w:val="24"/>
                <w:lang w:eastAsia="it-IT" w:bidi="it-IT"/>
              </w:rPr>
            </w:pPr>
          </w:p>
          <w:p w14:paraId="1F54E4E8" w14:textId="77777777" w:rsidR="00772A7C" w:rsidRPr="00772A7C" w:rsidRDefault="00772A7C" w:rsidP="00772A7C">
            <w:pPr>
              <w:ind w:left="293" w:right="26"/>
              <w:jc w:val="both"/>
              <w:rPr>
                <w:rFonts w:ascii="Calibri" w:eastAsia="Times New Roman" w:hAnsi="Calibri" w:cs="Calibri"/>
                <w:b/>
                <w:sz w:val="24"/>
                <w:szCs w:val="24"/>
                <w:lang w:eastAsia="it-IT" w:bidi="it-IT"/>
              </w:rPr>
            </w:pPr>
            <w:proofErr w:type="spellStart"/>
            <w:r w:rsidRPr="00772A7C">
              <w:rPr>
                <w:rFonts w:ascii="Calibri" w:eastAsia="Times New Roman" w:hAnsi="Calibri" w:cs="Calibri"/>
                <w:b/>
                <w:sz w:val="24"/>
                <w:szCs w:val="24"/>
                <w:lang w:eastAsia="it-IT" w:bidi="it-IT"/>
              </w:rPr>
              <w:t>Atti</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riconducibili</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alla</w:t>
            </w:r>
            <w:proofErr w:type="spellEnd"/>
            <w:r w:rsidRPr="00772A7C">
              <w:rPr>
                <w:rFonts w:ascii="Calibri" w:eastAsia="Times New Roman" w:hAnsi="Calibri" w:cs="Calibri"/>
                <w:b/>
                <w:sz w:val="24"/>
                <w:szCs w:val="24"/>
                <w:lang w:eastAsia="it-IT" w:bidi="it-IT"/>
              </w:rPr>
              <w:t xml:space="preserve"> “</w:t>
            </w:r>
            <w:proofErr w:type="spellStart"/>
            <w:r w:rsidRPr="00772A7C">
              <w:rPr>
                <w:rFonts w:ascii="Calibri" w:eastAsia="Times New Roman" w:hAnsi="Calibri" w:cs="Calibri"/>
                <w:b/>
                <w:sz w:val="24"/>
                <w:szCs w:val="24"/>
                <w:lang w:eastAsia="it-IT" w:bidi="it-IT"/>
              </w:rPr>
              <w:t>domanda</w:t>
            </w:r>
            <w:proofErr w:type="spellEnd"/>
            <w:r w:rsidRPr="00772A7C">
              <w:rPr>
                <w:rFonts w:ascii="Calibri" w:eastAsia="Times New Roman" w:hAnsi="Calibri" w:cs="Calibri"/>
                <w:b/>
                <w:sz w:val="24"/>
                <w:szCs w:val="24"/>
                <w:lang w:eastAsia="it-IT" w:bidi="it-IT"/>
              </w:rPr>
              <w:t xml:space="preserve"> di </w:t>
            </w:r>
            <w:proofErr w:type="spellStart"/>
            <w:r w:rsidRPr="00772A7C">
              <w:rPr>
                <w:rFonts w:ascii="Calibri" w:eastAsia="Times New Roman" w:hAnsi="Calibri" w:cs="Calibri"/>
                <w:b/>
                <w:sz w:val="24"/>
                <w:szCs w:val="24"/>
                <w:lang w:eastAsia="it-IT" w:bidi="it-IT"/>
              </w:rPr>
              <w:t>sostegno</w:t>
            </w:r>
            <w:proofErr w:type="spellEnd"/>
            <w:r w:rsidRPr="00772A7C">
              <w:rPr>
                <w:rFonts w:ascii="Calibri" w:eastAsia="Times New Roman" w:hAnsi="Calibri" w:cs="Calibri"/>
                <w:b/>
                <w:sz w:val="24"/>
                <w:szCs w:val="24"/>
                <w:lang w:eastAsia="it-IT" w:bidi="it-IT"/>
              </w:rPr>
              <w:t>”</w:t>
            </w:r>
          </w:p>
          <w:p w14:paraId="16DE65FC" w14:textId="77777777" w:rsidR="00772A7C" w:rsidRPr="00772A7C" w:rsidRDefault="00772A7C" w:rsidP="00772A7C">
            <w:pPr>
              <w:ind w:left="293"/>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GAL Valli Marecchia e Conca Via G. Mazzini, –4 - 47863 Novafeltria</w:t>
            </w:r>
          </w:p>
          <w:p w14:paraId="6CFB35E2" w14:textId="77777777" w:rsidR="00772A7C" w:rsidRPr="00772A7C" w:rsidRDefault="00772A7C" w:rsidP="00772A7C">
            <w:pPr>
              <w:spacing w:before="1"/>
              <w:ind w:left="293"/>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(Rn) Tel. 0541 1788204</w:t>
            </w:r>
          </w:p>
        </w:tc>
      </w:tr>
      <w:tr w:rsidR="00772A7C" w:rsidRPr="00772A7C" w14:paraId="559170E4" w14:textId="77777777" w:rsidTr="003D4929">
        <w:trPr>
          <w:trHeight w:val="1834"/>
        </w:trPr>
        <w:tc>
          <w:tcPr>
            <w:tcW w:w="1844" w:type="dxa"/>
          </w:tcPr>
          <w:p w14:paraId="7EEFED6E" w14:textId="77777777" w:rsidR="00772A7C" w:rsidRPr="00772A7C" w:rsidRDefault="00772A7C" w:rsidP="00772A7C">
            <w:pPr>
              <w:jc w:val="both"/>
              <w:rPr>
                <w:rFonts w:ascii="Calibri" w:eastAsia="Times New Roman" w:hAnsi="Calibri" w:cs="Calibri"/>
                <w:sz w:val="24"/>
                <w:szCs w:val="24"/>
                <w:highlight w:val="yellow"/>
                <w:lang w:eastAsia="it-IT" w:bidi="it-IT"/>
              </w:rPr>
            </w:pPr>
            <w:proofErr w:type="spellStart"/>
            <w:r w:rsidRPr="00772A7C">
              <w:rPr>
                <w:rFonts w:ascii="Calibri" w:eastAsia="Times New Roman" w:hAnsi="Calibri" w:cs="Calibri"/>
                <w:sz w:val="24"/>
                <w:szCs w:val="24"/>
                <w:lang w:eastAsia="it-IT" w:bidi="it-IT"/>
              </w:rPr>
              <w:t>Regione</w:t>
            </w:r>
            <w:proofErr w:type="spellEnd"/>
            <w:r w:rsidRPr="00772A7C">
              <w:rPr>
                <w:rFonts w:ascii="Calibri" w:eastAsia="Times New Roman" w:hAnsi="Calibri" w:cs="Calibri"/>
                <w:sz w:val="24"/>
                <w:szCs w:val="24"/>
                <w:lang w:eastAsia="it-IT" w:bidi="it-IT"/>
              </w:rPr>
              <w:t xml:space="preserve"> Emilia-Romagna </w:t>
            </w:r>
            <w:proofErr w:type="spellStart"/>
            <w:r w:rsidRPr="00772A7C">
              <w:rPr>
                <w:rFonts w:ascii="Calibri" w:eastAsia="Times New Roman" w:hAnsi="Calibri" w:cs="Calibri"/>
                <w:sz w:val="24"/>
                <w:szCs w:val="24"/>
                <w:lang w:eastAsia="it-IT" w:bidi="it-IT"/>
              </w:rPr>
              <w:t>Settore</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Agricoltura</w:t>
            </w:r>
            <w:proofErr w:type="spellEnd"/>
            <w:r w:rsidRPr="00772A7C">
              <w:rPr>
                <w:rFonts w:ascii="Calibri" w:eastAsia="Times New Roman" w:hAnsi="Calibri" w:cs="Calibri"/>
                <w:sz w:val="24"/>
                <w:szCs w:val="24"/>
                <w:lang w:eastAsia="it-IT" w:bidi="it-IT"/>
              </w:rPr>
              <w:t xml:space="preserve"> Caccia e </w:t>
            </w:r>
            <w:proofErr w:type="spellStart"/>
            <w:r w:rsidRPr="00772A7C">
              <w:rPr>
                <w:rFonts w:ascii="Calibri" w:eastAsia="Times New Roman" w:hAnsi="Calibri" w:cs="Calibri"/>
                <w:sz w:val="24"/>
                <w:szCs w:val="24"/>
                <w:lang w:eastAsia="it-IT" w:bidi="it-IT"/>
              </w:rPr>
              <w:t>Pesca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Ambiti</w:t>
            </w:r>
            <w:proofErr w:type="spellEnd"/>
            <w:r w:rsidRPr="00772A7C">
              <w:rPr>
                <w:rFonts w:ascii="Calibri" w:eastAsia="Times New Roman" w:hAnsi="Calibri" w:cs="Calibri"/>
                <w:sz w:val="24"/>
                <w:szCs w:val="24"/>
                <w:lang w:eastAsia="it-IT" w:bidi="it-IT"/>
              </w:rPr>
              <w:t xml:space="preserve"> Forlì-Cesena, Ravenna e Rimini</w:t>
            </w:r>
          </w:p>
        </w:tc>
        <w:tc>
          <w:tcPr>
            <w:tcW w:w="2268" w:type="dxa"/>
          </w:tcPr>
          <w:p w14:paraId="5574892C" w14:textId="77777777" w:rsidR="00772A7C" w:rsidRPr="00772A7C" w:rsidRDefault="00772A7C" w:rsidP="00772A7C">
            <w:pPr>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Paolo Tampieri</w:t>
            </w:r>
          </w:p>
        </w:tc>
        <w:tc>
          <w:tcPr>
            <w:tcW w:w="2124" w:type="dxa"/>
          </w:tcPr>
          <w:p w14:paraId="72BF52B2" w14:textId="77777777" w:rsidR="00772A7C" w:rsidRPr="00772A7C" w:rsidRDefault="00772A7C" w:rsidP="00772A7C">
            <w:pPr>
              <w:spacing w:before="2"/>
              <w:jc w:val="both"/>
              <w:rPr>
                <w:rFonts w:ascii="Calibri" w:eastAsia="Times New Roman" w:hAnsi="Calibri" w:cs="Calibri"/>
                <w:sz w:val="24"/>
                <w:szCs w:val="24"/>
                <w:lang w:eastAsia="it-IT" w:bidi="it-IT"/>
              </w:rPr>
            </w:pPr>
            <w:proofErr w:type="spellStart"/>
            <w:r w:rsidRPr="00772A7C">
              <w:rPr>
                <w:rFonts w:ascii="Calibri" w:eastAsia="Times New Roman" w:hAnsi="Calibri" w:cs="Calibri"/>
                <w:sz w:val="24"/>
                <w:szCs w:val="24"/>
                <w:lang w:eastAsia="it-IT" w:bidi="it-IT"/>
              </w:rPr>
              <w:t>Istruttoria</w:t>
            </w:r>
            <w:proofErr w:type="spellEnd"/>
            <w:r w:rsidRPr="00772A7C">
              <w:rPr>
                <w:rFonts w:ascii="Calibri" w:eastAsia="Times New Roman" w:hAnsi="Calibri" w:cs="Calibri"/>
                <w:sz w:val="24"/>
                <w:szCs w:val="24"/>
                <w:lang w:eastAsia="it-IT" w:bidi="it-IT"/>
              </w:rPr>
              <w:t xml:space="preserve"> </w:t>
            </w:r>
            <w:proofErr w:type="spellStart"/>
            <w:r w:rsidRPr="00772A7C">
              <w:rPr>
                <w:rFonts w:ascii="Calibri" w:eastAsia="Times New Roman" w:hAnsi="Calibri" w:cs="Calibri"/>
                <w:sz w:val="24"/>
                <w:szCs w:val="24"/>
                <w:lang w:eastAsia="it-IT" w:bidi="it-IT"/>
              </w:rPr>
              <w:t>domanda</w:t>
            </w:r>
            <w:proofErr w:type="spellEnd"/>
            <w:r w:rsidRPr="00772A7C">
              <w:rPr>
                <w:rFonts w:ascii="Calibri" w:eastAsia="Times New Roman" w:hAnsi="Calibri" w:cs="Calibri"/>
                <w:sz w:val="24"/>
                <w:szCs w:val="24"/>
                <w:lang w:eastAsia="it-IT" w:bidi="it-IT"/>
              </w:rPr>
              <w:t xml:space="preserve"> di </w:t>
            </w:r>
            <w:proofErr w:type="spellStart"/>
            <w:r w:rsidRPr="00772A7C">
              <w:rPr>
                <w:rFonts w:ascii="Calibri" w:eastAsia="Times New Roman" w:hAnsi="Calibri" w:cs="Calibri"/>
                <w:sz w:val="24"/>
                <w:szCs w:val="24"/>
                <w:lang w:eastAsia="it-IT" w:bidi="it-IT"/>
              </w:rPr>
              <w:t>anticipo</w:t>
            </w:r>
            <w:proofErr w:type="spellEnd"/>
            <w:r w:rsidRPr="00772A7C">
              <w:rPr>
                <w:rFonts w:ascii="Calibri" w:eastAsia="Times New Roman" w:hAnsi="Calibri" w:cs="Calibri"/>
                <w:sz w:val="24"/>
                <w:szCs w:val="24"/>
                <w:lang w:eastAsia="it-IT" w:bidi="it-IT"/>
              </w:rPr>
              <w:t xml:space="preserve"> e </w:t>
            </w:r>
            <w:proofErr w:type="spellStart"/>
            <w:r w:rsidRPr="00772A7C">
              <w:rPr>
                <w:rFonts w:ascii="Calibri" w:eastAsia="Times New Roman" w:hAnsi="Calibri" w:cs="Calibri"/>
                <w:sz w:val="24"/>
                <w:szCs w:val="24"/>
                <w:lang w:eastAsia="it-IT" w:bidi="it-IT"/>
              </w:rPr>
              <w:t>saldo</w:t>
            </w:r>
            <w:proofErr w:type="spellEnd"/>
            <w:r w:rsidRPr="00772A7C">
              <w:rPr>
                <w:rFonts w:ascii="Calibri" w:eastAsia="Times New Roman" w:hAnsi="Calibri" w:cs="Calibri"/>
                <w:sz w:val="24"/>
                <w:szCs w:val="24"/>
                <w:lang w:eastAsia="it-IT" w:bidi="it-IT"/>
              </w:rPr>
              <w:t xml:space="preserve"> - </w:t>
            </w:r>
            <w:proofErr w:type="spellStart"/>
            <w:r w:rsidRPr="00772A7C">
              <w:rPr>
                <w:rFonts w:ascii="Calibri" w:eastAsia="Times New Roman" w:hAnsi="Calibri" w:cs="Calibri"/>
                <w:sz w:val="24"/>
                <w:szCs w:val="24"/>
                <w:lang w:eastAsia="it-IT" w:bidi="it-IT"/>
              </w:rPr>
              <w:t>controlli</w:t>
            </w:r>
            <w:proofErr w:type="spellEnd"/>
          </w:p>
        </w:tc>
        <w:tc>
          <w:tcPr>
            <w:tcW w:w="4016" w:type="dxa"/>
          </w:tcPr>
          <w:p w14:paraId="30D45E37" w14:textId="77777777" w:rsidR="00772A7C" w:rsidRPr="00772A7C" w:rsidRDefault="00772A7C" w:rsidP="00772A7C">
            <w:pPr>
              <w:spacing w:before="2"/>
              <w:jc w:val="both"/>
              <w:rPr>
                <w:rFonts w:ascii="Calibri" w:eastAsia="Times New Roman" w:hAnsi="Calibri" w:cs="Calibri"/>
                <w:b/>
                <w:bCs/>
                <w:sz w:val="24"/>
                <w:szCs w:val="24"/>
                <w:lang w:eastAsia="it-IT" w:bidi="it-IT"/>
              </w:rPr>
            </w:pPr>
            <w:proofErr w:type="spellStart"/>
            <w:r w:rsidRPr="00772A7C">
              <w:rPr>
                <w:rFonts w:ascii="Calibri" w:eastAsia="Times New Roman" w:hAnsi="Calibri" w:cs="Calibri"/>
                <w:b/>
                <w:bCs/>
                <w:sz w:val="24"/>
                <w:szCs w:val="24"/>
                <w:lang w:eastAsia="it-IT" w:bidi="it-IT"/>
              </w:rPr>
              <w:t>Atti</w:t>
            </w:r>
            <w:proofErr w:type="spellEnd"/>
            <w:r w:rsidRPr="00772A7C">
              <w:rPr>
                <w:rFonts w:ascii="Calibri" w:eastAsia="Times New Roman" w:hAnsi="Calibri" w:cs="Calibri"/>
                <w:b/>
                <w:bCs/>
                <w:sz w:val="24"/>
                <w:szCs w:val="24"/>
                <w:lang w:eastAsia="it-IT" w:bidi="it-IT"/>
              </w:rPr>
              <w:t xml:space="preserve"> </w:t>
            </w:r>
            <w:proofErr w:type="spellStart"/>
            <w:r w:rsidRPr="00772A7C">
              <w:rPr>
                <w:rFonts w:ascii="Calibri" w:eastAsia="Times New Roman" w:hAnsi="Calibri" w:cs="Calibri"/>
                <w:b/>
                <w:bCs/>
                <w:sz w:val="24"/>
                <w:szCs w:val="24"/>
                <w:lang w:eastAsia="it-IT" w:bidi="it-IT"/>
              </w:rPr>
              <w:t>riconducibili</w:t>
            </w:r>
            <w:proofErr w:type="spellEnd"/>
            <w:r w:rsidRPr="00772A7C">
              <w:rPr>
                <w:rFonts w:ascii="Calibri" w:eastAsia="Times New Roman" w:hAnsi="Calibri" w:cs="Calibri"/>
                <w:b/>
                <w:bCs/>
                <w:sz w:val="24"/>
                <w:szCs w:val="24"/>
                <w:lang w:eastAsia="it-IT" w:bidi="it-IT"/>
              </w:rPr>
              <w:t xml:space="preserve"> </w:t>
            </w:r>
            <w:proofErr w:type="spellStart"/>
            <w:r w:rsidRPr="00772A7C">
              <w:rPr>
                <w:rFonts w:ascii="Calibri" w:eastAsia="Times New Roman" w:hAnsi="Calibri" w:cs="Calibri"/>
                <w:b/>
                <w:bCs/>
                <w:sz w:val="24"/>
                <w:szCs w:val="24"/>
                <w:lang w:eastAsia="it-IT" w:bidi="it-IT"/>
              </w:rPr>
              <w:t>alla</w:t>
            </w:r>
            <w:proofErr w:type="spellEnd"/>
            <w:r w:rsidRPr="00772A7C">
              <w:rPr>
                <w:rFonts w:ascii="Calibri" w:eastAsia="Times New Roman" w:hAnsi="Calibri" w:cs="Calibri"/>
                <w:b/>
                <w:bCs/>
                <w:sz w:val="24"/>
                <w:szCs w:val="24"/>
                <w:lang w:eastAsia="it-IT" w:bidi="it-IT"/>
              </w:rPr>
              <w:t xml:space="preserve"> “</w:t>
            </w:r>
            <w:proofErr w:type="spellStart"/>
            <w:r w:rsidRPr="00772A7C">
              <w:rPr>
                <w:rFonts w:ascii="Calibri" w:eastAsia="Times New Roman" w:hAnsi="Calibri" w:cs="Calibri"/>
                <w:b/>
                <w:bCs/>
                <w:sz w:val="24"/>
                <w:szCs w:val="24"/>
                <w:lang w:eastAsia="it-IT" w:bidi="it-IT"/>
              </w:rPr>
              <w:t>domanda</w:t>
            </w:r>
            <w:proofErr w:type="spellEnd"/>
            <w:r w:rsidRPr="00772A7C">
              <w:rPr>
                <w:rFonts w:ascii="Calibri" w:eastAsia="Times New Roman" w:hAnsi="Calibri" w:cs="Calibri"/>
                <w:b/>
                <w:bCs/>
                <w:sz w:val="24"/>
                <w:szCs w:val="24"/>
                <w:lang w:eastAsia="it-IT" w:bidi="it-IT"/>
              </w:rPr>
              <w:t xml:space="preserve"> di </w:t>
            </w:r>
            <w:proofErr w:type="spellStart"/>
            <w:r w:rsidRPr="00772A7C">
              <w:rPr>
                <w:rFonts w:ascii="Calibri" w:eastAsia="Times New Roman" w:hAnsi="Calibri" w:cs="Calibri"/>
                <w:b/>
                <w:bCs/>
                <w:sz w:val="24"/>
                <w:szCs w:val="24"/>
                <w:lang w:eastAsia="it-IT" w:bidi="it-IT"/>
              </w:rPr>
              <w:t>anticipo</w:t>
            </w:r>
            <w:proofErr w:type="spellEnd"/>
            <w:r w:rsidRPr="00772A7C">
              <w:rPr>
                <w:rFonts w:ascii="Calibri" w:eastAsia="Times New Roman" w:hAnsi="Calibri" w:cs="Calibri"/>
                <w:b/>
                <w:bCs/>
                <w:sz w:val="24"/>
                <w:szCs w:val="24"/>
                <w:lang w:eastAsia="it-IT" w:bidi="it-IT"/>
              </w:rPr>
              <w:t>” e “</w:t>
            </w:r>
            <w:proofErr w:type="spellStart"/>
            <w:r w:rsidRPr="00772A7C">
              <w:rPr>
                <w:rFonts w:ascii="Calibri" w:eastAsia="Times New Roman" w:hAnsi="Calibri" w:cs="Calibri"/>
                <w:b/>
                <w:bCs/>
                <w:sz w:val="24"/>
                <w:szCs w:val="24"/>
                <w:lang w:eastAsia="it-IT" w:bidi="it-IT"/>
              </w:rPr>
              <w:t>domanda</w:t>
            </w:r>
            <w:proofErr w:type="spellEnd"/>
            <w:r w:rsidRPr="00772A7C">
              <w:rPr>
                <w:rFonts w:ascii="Calibri" w:eastAsia="Times New Roman" w:hAnsi="Calibri" w:cs="Calibri"/>
                <w:b/>
                <w:bCs/>
                <w:sz w:val="24"/>
                <w:szCs w:val="24"/>
                <w:lang w:eastAsia="it-IT" w:bidi="it-IT"/>
              </w:rPr>
              <w:t xml:space="preserve"> a </w:t>
            </w:r>
            <w:proofErr w:type="spellStart"/>
            <w:r w:rsidRPr="00772A7C">
              <w:rPr>
                <w:rFonts w:ascii="Calibri" w:eastAsia="Times New Roman" w:hAnsi="Calibri" w:cs="Calibri"/>
                <w:b/>
                <w:bCs/>
                <w:sz w:val="24"/>
                <w:szCs w:val="24"/>
                <w:lang w:eastAsia="it-IT" w:bidi="it-IT"/>
              </w:rPr>
              <w:t>saldo</w:t>
            </w:r>
            <w:proofErr w:type="spellEnd"/>
            <w:r w:rsidRPr="00772A7C">
              <w:rPr>
                <w:rFonts w:ascii="Calibri" w:eastAsia="Times New Roman" w:hAnsi="Calibri" w:cs="Calibri"/>
                <w:b/>
                <w:bCs/>
                <w:sz w:val="24"/>
                <w:szCs w:val="24"/>
                <w:lang w:eastAsia="it-IT" w:bidi="it-IT"/>
              </w:rPr>
              <w:t>”</w:t>
            </w:r>
          </w:p>
          <w:p w14:paraId="5E2F3F04" w14:textId="77777777" w:rsidR="00772A7C" w:rsidRPr="00772A7C" w:rsidRDefault="00772A7C" w:rsidP="00772A7C">
            <w:pPr>
              <w:spacing w:before="2"/>
              <w:jc w:val="both"/>
              <w:rPr>
                <w:rFonts w:ascii="Calibri" w:eastAsia="Times New Roman" w:hAnsi="Calibri" w:cs="Calibri"/>
                <w:sz w:val="24"/>
                <w:szCs w:val="24"/>
                <w:lang w:eastAsia="it-IT" w:bidi="it-IT"/>
              </w:rPr>
            </w:pPr>
            <w:r w:rsidRPr="00772A7C">
              <w:rPr>
                <w:rFonts w:ascii="Calibri" w:eastAsia="Times New Roman" w:hAnsi="Calibri" w:cs="Calibri"/>
                <w:sz w:val="24"/>
                <w:szCs w:val="24"/>
                <w:lang w:eastAsia="it-IT" w:bidi="it-IT"/>
              </w:rPr>
              <w:t>Via Dario Campana, 64 - 47922 Rimini.</w:t>
            </w:r>
          </w:p>
        </w:tc>
      </w:tr>
    </w:tbl>
    <w:p w14:paraId="47A4BF02" w14:textId="77777777" w:rsidR="00772A7C" w:rsidRPr="00772A7C" w:rsidRDefault="00772A7C" w:rsidP="00772A7C">
      <w:pPr>
        <w:widowControl w:val="0"/>
        <w:tabs>
          <w:tab w:val="left" w:pos="10206"/>
        </w:tabs>
        <w:suppressAutoHyphens/>
        <w:autoSpaceDE w:val="0"/>
        <w:autoSpaceDN w:val="0"/>
        <w:spacing w:after="0" w:line="100" w:lineRule="atLeast"/>
        <w:ind w:right="832"/>
        <w:jc w:val="both"/>
        <w:textAlignment w:val="baseline"/>
        <w:rPr>
          <w:rFonts w:ascii="Calibri" w:eastAsia="Times New Roman" w:hAnsi="Calibri" w:cs="Calibri"/>
          <w:color w:val="000000"/>
          <w:kern w:val="3"/>
          <w:sz w:val="24"/>
          <w:szCs w:val="24"/>
          <w:lang w:eastAsia="zh-CN" w:bidi="it-IT"/>
        </w:rPr>
      </w:pPr>
    </w:p>
    <w:p w14:paraId="164083F3" w14:textId="77777777" w:rsidR="003857A5" w:rsidRDefault="003857A5"/>
    <w:sectPr w:rsidR="003857A5" w:rsidSect="00F628A2">
      <w:pgSz w:w="11910" w:h="16840"/>
      <w:pgMar w:top="720" w:right="720" w:bottom="720" w:left="720" w:header="0" w:footer="8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bertus Extra Bold">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Klee One"/>
    <w:charset w:val="01"/>
    <w:family w:val="auto"/>
    <w:pitch w:val="default"/>
  </w:font>
  <w:font w:name="DejaVu Sans">
    <w:charset w:val="00"/>
    <w:family w:val="swiss"/>
    <w:pitch w:val="variable"/>
    <w:sig w:usb0="00000000"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2"/>
      <w:numFmt w:val="bullet"/>
      <w:lvlText w:val="-"/>
      <w:lvlJc w:val="left"/>
      <w:pPr>
        <w:tabs>
          <w:tab w:val="num" w:pos="0"/>
        </w:tabs>
        <w:ind w:left="720" w:hanging="360"/>
      </w:pPr>
      <w:rPr>
        <w:rFonts w:ascii="Albertus Extra Bold" w:hAnsi="Albertus Extra Bold" w:cs="Albertus Extra Bold" w:hint="default"/>
        <w:sz w:val="24"/>
        <w:szCs w:val="24"/>
        <w:lang w:eastAsia="ar-SA"/>
      </w:rPr>
    </w:lvl>
  </w:abstractNum>
  <w:abstractNum w:abstractNumId="1" w15:restartNumberingAfterBreak="0">
    <w:nsid w:val="00000004"/>
    <w:multiLevelType w:val="singleLevel"/>
    <w:tmpl w:val="00000004"/>
    <w:name w:val="WW8Num5"/>
    <w:lvl w:ilvl="0">
      <w:start w:val="2"/>
      <w:numFmt w:val="bullet"/>
      <w:lvlText w:val="-"/>
      <w:lvlJc w:val="left"/>
      <w:pPr>
        <w:tabs>
          <w:tab w:val="num" w:pos="0"/>
        </w:tabs>
        <w:ind w:left="720" w:hanging="360"/>
      </w:pPr>
      <w:rPr>
        <w:rFonts w:ascii="Albertus Extra Bold" w:hAnsi="Albertus Extra Bold" w:cs="Albertus Extra Bold" w:hint="default"/>
        <w:sz w:val="24"/>
        <w:szCs w:val="24"/>
        <w:lang w:eastAsia="ar-SA"/>
      </w:rPr>
    </w:lvl>
  </w:abstractNum>
  <w:abstractNum w:abstractNumId="2" w15:restartNumberingAfterBreak="0">
    <w:nsid w:val="00000014"/>
    <w:multiLevelType w:val="singleLevel"/>
    <w:tmpl w:val="00000014"/>
    <w:name w:val="WW8Num34"/>
    <w:lvl w:ilvl="0">
      <w:numFmt w:val="bullet"/>
      <w:lvlText w:val="-"/>
      <w:lvlJc w:val="left"/>
      <w:pPr>
        <w:tabs>
          <w:tab w:val="num" w:pos="0"/>
        </w:tabs>
        <w:ind w:left="1559" w:hanging="566"/>
      </w:pPr>
      <w:rPr>
        <w:rFonts w:ascii="Liberation Serif" w:hAnsi="Liberation Serif" w:hint="default"/>
        <w:spacing w:val="-29"/>
        <w:w w:val="100"/>
        <w:sz w:val="24"/>
        <w:szCs w:val="24"/>
        <w:lang w:val="it-IT" w:bidi="it-IT"/>
      </w:rPr>
    </w:lvl>
  </w:abstractNum>
  <w:abstractNum w:abstractNumId="3" w15:restartNumberingAfterBreak="0">
    <w:nsid w:val="00000023"/>
    <w:multiLevelType w:val="hybridMultilevel"/>
    <w:tmpl w:val="1CF10FD8"/>
    <w:lvl w:ilvl="0" w:tplc="FFFFFFFF">
      <w:start w:val="1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2E"/>
    <w:multiLevelType w:val="hybridMultilevel"/>
    <w:tmpl w:val="7E0C57B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2F"/>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30"/>
    <w:multiLevelType w:val="hybridMultilevel"/>
    <w:tmpl w:val="579BE4F0"/>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31"/>
    <w:multiLevelType w:val="hybridMultilevel"/>
    <w:tmpl w:val="310C50B2"/>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33"/>
    <w:multiLevelType w:val="hybridMultilevel"/>
    <w:tmpl w:val="B39E23F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34"/>
    <w:multiLevelType w:val="hybridMultilevel"/>
    <w:tmpl w:val="25A70BF6"/>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35"/>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36"/>
    <w:multiLevelType w:val="hybridMultilevel"/>
    <w:tmpl w:val="4AD084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37"/>
    <w:multiLevelType w:val="hybridMultilevel"/>
    <w:tmpl w:val="1F48EAA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38"/>
    <w:multiLevelType w:val="hybridMultilevel"/>
    <w:tmpl w:val="1381823A"/>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0000039"/>
    <w:multiLevelType w:val="hybridMultilevel"/>
    <w:tmpl w:val="5DB70AE4"/>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15:restartNumberingAfterBreak="0">
    <w:nsid w:val="0000003A"/>
    <w:multiLevelType w:val="hybridMultilevel"/>
    <w:tmpl w:val="100F8FC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15:restartNumberingAfterBreak="0">
    <w:nsid w:val="0000003B"/>
    <w:multiLevelType w:val="hybridMultilevel"/>
    <w:tmpl w:val="6590700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000003C"/>
    <w:multiLevelType w:val="hybridMultilevel"/>
    <w:tmpl w:val="15014AC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3D"/>
    <w:multiLevelType w:val="hybridMultilevel"/>
    <w:tmpl w:val="5F5E7FD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FEF7E49"/>
    <w:multiLevelType w:val="hybridMultilevel"/>
    <w:tmpl w:val="358A5296"/>
    <w:lvl w:ilvl="0" w:tplc="B74C8F06">
      <w:start w:val="1"/>
      <w:numFmt w:val="decimal"/>
      <w:lvlText w:val="%1."/>
      <w:lvlJc w:val="left"/>
      <w:pPr>
        <w:ind w:left="456" w:hanging="224"/>
      </w:pPr>
      <w:rPr>
        <w:rFonts w:ascii="Times New Roman" w:eastAsia="Times New Roman" w:hAnsi="Times New Roman" w:cs="Times New Roman" w:hint="default"/>
        <w:b/>
        <w:bCs/>
        <w:spacing w:val="0"/>
        <w:w w:val="100"/>
        <w:sz w:val="22"/>
        <w:szCs w:val="22"/>
        <w:lang w:val="it-IT" w:eastAsia="it-IT" w:bidi="it-IT"/>
      </w:rPr>
    </w:lvl>
    <w:lvl w:ilvl="1" w:tplc="6F6273A4">
      <w:numFmt w:val="bullet"/>
      <w:lvlText w:val="•"/>
      <w:lvlJc w:val="left"/>
      <w:pPr>
        <w:ind w:left="1442" w:hanging="224"/>
      </w:pPr>
      <w:rPr>
        <w:rFonts w:hint="default"/>
        <w:lang w:val="it-IT" w:eastAsia="it-IT" w:bidi="it-IT"/>
      </w:rPr>
    </w:lvl>
    <w:lvl w:ilvl="2" w:tplc="D910D6A0">
      <w:numFmt w:val="bullet"/>
      <w:lvlText w:val="•"/>
      <w:lvlJc w:val="left"/>
      <w:pPr>
        <w:ind w:left="2425" w:hanging="224"/>
      </w:pPr>
      <w:rPr>
        <w:rFonts w:hint="default"/>
        <w:lang w:val="it-IT" w:eastAsia="it-IT" w:bidi="it-IT"/>
      </w:rPr>
    </w:lvl>
    <w:lvl w:ilvl="3" w:tplc="2FAE7B96">
      <w:numFmt w:val="bullet"/>
      <w:lvlText w:val="•"/>
      <w:lvlJc w:val="left"/>
      <w:pPr>
        <w:ind w:left="3408" w:hanging="224"/>
      </w:pPr>
      <w:rPr>
        <w:rFonts w:hint="default"/>
        <w:lang w:val="it-IT" w:eastAsia="it-IT" w:bidi="it-IT"/>
      </w:rPr>
    </w:lvl>
    <w:lvl w:ilvl="4" w:tplc="ADE80876">
      <w:numFmt w:val="bullet"/>
      <w:lvlText w:val="•"/>
      <w:lvlJc w:val="left"/>
      <w:pPr>
        <w:ind w:left="4391" w:hanging="224"/>
      </w:pPr>
      <w:rPr>
        <w:rFonts w:hint="default"/>
        <w:lang w:val="it-IT" w:eastAsia="it-IT" w:bidi="it-IT"/>
      </w:rPr>
    </w:lvl>
    <w:lvl w:ilvl="5" w:tplc="001EF25E">
      <w:numFmt w:val="bullet"/>
      <w:lvlText w:val="•"/>
      <w:lvlJc w:val="left"/>
      <w:pPr>
        <w:ind w:left="5374" w:hanging="224"/>
      </w:pPr>
      <w:rPr>
        <w:rFonts w:hint="default"/>
        <w:lang w:val="it-IT" w:eastAsia="it-IT" w:bidi="it-IT"/>
      </w:rPr>
    </w:lvl>
    <w:lvl w:ilvl="6" w:tplc="AA8C309A">
      <w:numFmt w:val="bullet"/>
      <w:lvlText w:val="•"/>
      <w:lvlJc w:val="left"/>
      <w:pPr>
        <w:ind w:left="6356" w:hanging="224"/>
      </w:pPr>
      <w:rPr>
        <w:rFonts w:hint="default"/>
        <w:lang w:val="it-IT" w:eastAsia="it-IT" w:bidi="it-IT"/>
      </w:rPr>
    </w:lvl>
    <w:lvl w:ilvl="7" w:tplc="CC50C9D0">
      <w:numFmt w:val="bullet"/>
      <w:lvlText w:val="•"/>
      <w:lvlJc w:val="left"/>
      <w:pPr>
        <w:ind w:left="7339" w:hanging="224"/>
      </w:pPr>
      <w:rPr>
        <w:rFonts w:hint="default"/>
        <w:lang w:val="it-IT" w:eastAsia="it-IT" w:bidi="it-IT"/>
      </w:rPr>
    </w:lvl>
    <w:lvl w:ilvl="8" w:tplc="E188D6CA">
      <w:numFmt w:val="bullet"/>
      <w:lvlText w:val="•"/>
      <w:lvlJc w:val="left"/>
      <w:pPr>
        <w:ind w:left="8322" w:hanging="224"/>
      </w:pPr>
      <w:rPr>
        <w:rFonts w:hint="default"/>
        <w:lang w:val="it-IT" w:eastAsia="it-IT" w:bidi="it-IT"/>
      </w:rPr>
    </w:lvl>
  </w:abstractNum>
  <w:abstractNum w:abstractNumId="20" w15:restartNumberingAfterBreak="0">
    <w:nsid w:val="21D821BE"/>
    <w:multiLevelType w:val="hybridMultilevel"/>
    <w:tmpl w:val="8A124F00"/>
    <w:lvl w:ilvl="0" w:tplc="4EF21D04">
      <w:start w:val="1"/>
      <w:numFmt w:val="bullet"/>
      <w:lvlText w:val="▬"/>
      <w:lvlJc w:val="left"/>
      <w:pPr>
        <w:ind w:left="720" w:hanging="360"/>
      </w:pPr>
      <w:rPr>
        <w:rFonts w:ascii="Courier New" w:hAnsi="Courier New" w:hint="default"/>
      </w:rPr>
    </w:lvl>
    <w:lvl w:ilvl="1" w:tplc="4EF21D04">
      <w:start w:val="1"/>
      <w:numFmt w:val="bullet"/>
      <w:lvlText w:val="▬"/>
      <w:lvlJc w:val="left"/>
      <w:pPr>
        <w:ind w:left="1440" w:hanging="360"/>
      </w:pPr>
      <w:rPr>
        <w:rFonts w:ascii="Courier New" w:hAnsi="Courier New" w:hint="default"/>
      </w:rPr>
    </w:lvl>
    <w:lvl w:ilvl="2" w:tplc="04100005">
      <w:start w:val="1"/>
      <w:numFmt w:val="bullet"/>
      <w:lvlText w:val=""/>
      <w:lvlJc w:val="left"/>
      <w:pPr>
        <w:ind w:left="3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96610A"/>
    <w:multiLevelType w:val="hybridMultilevel"/>
    <w:tmpl w:val="FD48649E"/>
    <w:lvl w:ilvl="0" w:tplc="FC5847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601054"/>
    <w:multiLevelType w:val="hybridMultilevel"/>
    <w:tmpl w:val="2C08BEC8"/>
    <w:lvl w:ilvl="0" w:tplc="6EE4B832">
      <w:numFmt w:val="bullet"/>
      <w:lvlText w:val="-"/>
      <w:lvlJc w:val="left"/>
      <w:pPr>
        <w:ind w:left="660" w:hanging="360"/>
      </w:pPr>
      <w:rPr>
        <w:rFonts w:ascii="Times New Roman" w:eastAsia="Times New Roman" w:hAnsi="Times New Roman" w:cs="Times New Roman" w:hint="default"/>
        <w:spacing w:val="-8"/>
        <w:w w:val="99"/>
        <w:sz w:val="20"/>
        <w:szCs w:val="20"/>
        <w:lang w:val="it-IT" w:eastAsia="it-IT" w:bidi="it-IT"/>
      </w:rPr>
    </w:lvl>
    <w:lvl w:ilvl="1" w:tplc="C92424A4">
      <w:numFmt w:val="bullet"/>
      <w:lvlText w:val="•"/>
      <w:lvlJc w:val="left"/>
      <w:pPr>
        <w:ind w:left="1622" w:hanging="360"/>
      </w:pPr>
      <w:rPr>
        <w:rFonts w:hint="default"/>
        <w:lang w:val="it-IT" w:eastAsia="it-IT" w:bidi="it-IT"/>
      </w:rPr>
    </w:lvl>
    <w:lvl w:ilvl="2" w:tplc="24D68CAC">
      <w:numFmt w:val="bullet"/>
      <w:lvlText w:val="•"/>
      <w:lvlJc w:val="left"/>
      <w:pPr>
        <w:ind w:left="2585" w:hanging="360"/>
      </w:pPr>
      <w:rPr>
        <w:rFonts w:hint="default"/>
        <w:lang w:val="it-IT" w:eastAsia="it-IT" w:bidi="it-IT"/>
      </w:rPr>
    </w:lvl>
    <w:lvl w:ilvl="3" w:tplc="30BC0E8E">
      <w:numFmt w:val="bullet"/>
      <w:lvlText w:val="•"/>
      <w:lvlJc w:val="left"/>
      <w:pPr>
        <w:ind w:left="3548" w:hanging="360"/>
      </w:pPr>
      <w:rPr>
        <w:rFonts w:hint="default"/>
        <w:lang w:val="it-IT" w:eastAsia="it-IT" w:bidi="it-IT"/>
      </w:rPr>
    </w:lvl>
    <w:lvl w:ilvl="4" w:tplc="C20E0516">
      <w:numFmt w:val="bullet"/>
      <w:lvlText w:val="•"/>
      <w:lvlJc w:val="left"/>
      <w:pPr>
        <w:ind w:left="4511" w:hanging="360"/>
      </w:pPr>
      <w:rPr>
        <w:rFonts w:hint="default"/>
        <w:lang w:val="it-IT" w:eastAsia="it-IT" w:bidi="it-IT"/>
      </w:rPr>
    </w:lvl>
    <w:lvl w:ilvl="5" w:tplc="9E84A41E">
      <w:numFmt w:val="bullet"/>
      <w:lvlText w:val="•"/>
      <w:lvlJc w:val="left"/>
      <w:pPr>
        <w:ind w:left="5474" w:hanging="360"/>
      </w:pPr>
      <w:rPr>
        <w:rFonts w:hint="default"/>
        <w:lang w:val="it-IT" w:eastAsia="it-IT" w:bidi="it-IT"/>
      </w:rPr>
    </w:lvl>
    <w:lvl w:ilvl="6" w:tplc="7BDAF1E2">
      <w:numFmt w:val="bullet"/>
      <w:lvlText w:val="•"/>
      <w:lvlJc w:val="left"/>
      <w:pPr>
        <w:ind w:left="6436" w:hanging="360"/>
      </w:pPr>
      <w:rPr>
        <w:rFonts w:hint="default"/>
        <w:lang w:val="it-IT" w:eastAsia="it-IT" w:bidi="it-IT"/>
      </w:rPr>
    </w:lvl>
    <w:lvl w:ilvl="7" w:tplc="1746257E">
      <w:numFmt w:val="bullet"/>
      <w:lvlText w:val="•"/>
      <w:lvlJc w:val="left"/>
      <w:pPr>
        <w:ind w:left="7399" w:hanging="360"/>
      </w:pPr>
      <w:rPr>
        <w:rFonts w:hint="default"/>
        <w:lang w:val="it-IT" w:eastAsia="it-IT" w:bidi="it-IT"/>
      </w:rPr>
    </w:lvl>
    <w:lvl w:ilvl="8" w:tplc="AF8AED96">
      <w:numFmt w:val="bullet"/>
      <w:lvlText w:val="•"/>
      <w:lvlJc w:val="left"/>
      <w:pPr>
        <w:ind w:left="8362" w:hanging="360"/>
      </w:pPr>
      <w:rPr>
        <w:rFonts w:hint="default"/>
        <w:lang w:val="it-IT" w:eastAsia="it-IT" w:bidi="it-IT"/>
      </w:rPr>
    </w:lvl>
  </w:abstractNum>
  <w:abstractNum w:abstractNumId="23" w15:restartNumberingAfterBreak="0">
    <w:nsid w:val="624C4665"/>
    <w:multiLevelType w:val="hybridMultilevel"/>
    <w:tmpl w:val="F3466A64"/>
    <w:lvl w:ilvl="0" w:tplc="B35EC758">
      <w:start w:val="1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2E256A4"/>
    <w:multiLevelType w:val="hybridMultilevel"/>
    <w:tmpl w:val="2E04BA1C"/>
    <w:lvl w:ilvl="0" w:tplc="32762828">
      <w:start w:val="1"/>
      <w:numFmt w:val="decimal"/>
      <w:lvlText w:val="%1."/>
      <w:lvlJc w:val="left"/>
      <w:pPr>
        <w:ind w:left="456" w:hanging="224"/>
      </w:pPr>
      <w:rPr>
        <w:rFonts w:ascii="Times New Roman" w:eastAsia="Times New Roman" w:hAnsi="Times New Roman" w:cs="Times New Roman" w:hint="default"/>
        <w:b/>
        <w:bCs/>
        <w:spacing w:val="0"/>
        <w:w w:val="100"/>
        <w:sz w:val="22"/>
        <w:szCs w:val="22"/>
        <w:lang w:val="it-IT" w:eastAsia="it-IT" w:bidi="it-IT"/>
      </w:rPr>
    </w:lvl>
    <w:lvl w:ilvl="1" w:tplc="0E2C1776">
      <w:numFmt w:val="bullet"/>
      <w:lvlText w:val="•"/>
      <w:lvlJc w:val="left"/>
      <w:pPr>
        <w:ind w:left="1442" w:hanging="224"/>
      </w:pPr>
      <w:rPr>
        <w:rFonts w:hint="default"/>
        <w:lang w:val="it-IT" w:eastAsia="it-IT" w:bidi="it-IT"/>
      </w:rPr>
    </w:lvl>
    <w:lvl w:ilvl="2" w:tplc="5C467272">
      <w:numFmt w:val="bullet"/>
      <w:lvlText w:val="•"/>
      <w:lvlJc w:val="left"/>
      <w:pPr>
        <w:ind w:left="2425" w:hanging="224"/>
      </w:pPr>
      <w:rPr>
        <w:rFonts w:hint="default"/>
        <w:lang w:val="it-IT" w:eastAsia="it-IT" w:bidi="it-IT"/>
      </w:rPr>
    </w:lvl>
    <w:lvl w:ilvl="3" w:tplc="1C704284">
      <w:numFmt w:val="bullet"/>
      <w:lvlText w:val="•"/>
      <w:lvlJc w:val="left"/>
      <w:pPr>
        <w:ind w:left="3408" w:hanging="224"/>
      </w:pPr>
      <w:rPr>
        <w:rFonts w:hint="default"/>
        <w:lang w:val="it-IT" w:eastAsia="it-IT" w:bidi="it-IT"/>
      </w:rPr>
    </w:lvl>
    <w:lvl w:ilvl="4" w:tplc="19F2C8C0">
      <w:numFmt w:val="bullet"/>
      <w:lvlText w:val="•"/>
      <w:lvlJc w:val="left"/>
      <w:pPr>
        <w:ind w:left="4391" w:hanging="224"/>
      </w:pPr>
      <w:rPr>
        <w:rFonts w:hint="default"/>
        <w:lang w:val="it-IT" w:eastAsia="it-IT" w:bidi="it-IT"/>
      </w:rPr>
    </w:lvl>
    <w:lvl w:ilvl="5" w:tplc="0938173A">
      <w:numFmt w:val="bullet"/>
      <w:lvlText w:val="•"/>
      <w:lvlJc w:val="left"/>
      <w:pPr>
        <w:ind w:left="5374" w:hanging="224"/>
      </w:pPr>
      <w:rPr>
        <w:rFonts w:hint="default"/>
        <w:lang w:val="it-IT" w:eastAsia="it-IT" w:bidi="it-IT"/>
      </w:rPr>
    </w:lvl>
    <w:lvl w:ilvl="6" w:tplc="7764BEAC">
      <w:numFmt w:val="bullet"/>
      <w:lvlText w:val="•"/>
      <w:lvlJc w:val="left"/>
      <w:pPr>
        <w:ind w:left="6356" w:hanging="224"/>
      </w:pPr>
      <w:rPr>
        <w:rFonts w:hint="default"/>
        <w:lang w:val="it-IT" w:eastAsia="it-IT" w:bidi="it-IT"/>
      </w:rPr>
    </w:lvl>
    <w:lvl w:ilvl="7" w:tplc="5D1EC6F2">
      <w:numFmt w:val="bullet"/>
      <w:lvlText w:val="•"/>
      <w:lvlJc w:val="left"/>
      <w:pPr>
        <w:ind w:left="7339" w:hanging="224"/>
      </w:pPr>
      <w:rPr>
        <w:rFonts w:hint="default"/>
        <w:lang w:val="it-IT" w:eastAsia="it-IT" w:bidi="it-IT"/>
      </w:rPr>
    </w:lvl>
    <w:lvl w:ilvl="8" w:tplc="EF44BC5E">
      <w:numFmt w:val="bullet"/>
      <w:lvlText w:val="•"/>
      <w:lvlJc w:val="left"/>
      <w:pPr>
        <w:ind w:left="8322" w:hanging="224"/>
      </w:pPr>
      <w:rPr>
        <w:rFonts w:hint="default"/>
        <w:lang w:val="it-IT" w:eastAsia="it-IT" w:bidi="it-IT"/>
      </w:rPr>
    </w:lvl>
  </w:abstractNum>
  <w:abstractNum w:abstractNumId="25" w15:restartNumberingAfterBreak="0">
    <w:nsid w:val="65C74A2E"/>
    <w:multiLevelType w:val="hybridMultilevel"/>
    <w:tmpl w:val="A7D40820"/>
    <w:lvl w:ilvl="0" w:tplc="ECC4E062">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B18199D"/>
    <w:multiLevelType w:val="hybridMultilevel"/>
    <w:tmpl w:val="B1AA52D2"/>
    <w:lvl w:ilvl="0" w:tplc="DC8A3872">
      <w:numFmt w:val="bullet"/>
      <w:lvlText w:val="-"/>
      <w:lvlJc w:val="left"/>
      <w:pPr>
        <w:ind w:left="568" w:hanging="284"/>
      </w:pPr>
      <w:rPr>
        <w:rFonts w:hint="default"/>
        <w:spacing w:val="-5"/>
        <w:w w:val="100"/>
        <w:lang w:val="it-IT" w:eastAsia="it-IT" w:bidi="it-IT"/>
      </w:rPr>
    </w:lvl>
    <w:lvl w:ilvl="1" w:tplc="EF0A0E04">
      <w:numFmt w:val="bullet"/>
      <w:lvlText w:val=""/>
      <w:lvlJc w:val="left"/>
      <w:pPr>
        <w:ind w:left="940" w:hanging="348"/>
      </w:pPr>
      <w:rPr>
        <w:rFonts w:ascii="Symbol" w:eastAsia="Symbol" w:hAnsi="Symbol" w:cs="Symbol" w:hint="default"/>
        <w:w w:val="100"/>
        <w:sz w:val="16"/>
        <w:szCs w:val="16"/>
        <w:lang w:val="it-IT" w:eastAsia="it-IT" w:bidi="it-IT"/>
      </w:rPr>
    </w:lvl>
    <w:lvl w:ilvl="2" w:tplc="059EB74C">
      <w:numFmt w:val="bullet"/>
      <w:lvlText w:val="•"/>
      <w:lvlJc w:val="left"/>
      <w:pPr>
        <w:ind w:left="1978" w:hanging="348"/>
      </w:pPr>
      <w:rPr>
        <w:rFonts w:hint="default"/>
        <w:lang w:val="it-IT" w:eastAsia="it-IT" w:bidi="it-IT"/>
      </w:rPr>
    </w:lvl>
    <w:lvl w:ilvl="3" w:tplc="533EDB64">
      <w:numFmt w:val="bullet"/>
      <w:lvlText w:val="•"/>
      <w:lvlJc w:val="left"/>
      <w:pPr>
        <w:ind w:left="3017" w:hanging="348"/>
      </w:pPr>
      <w:rPr>
        <w:rFonts w:hint="default"/>
        <w:lang w:val="it-IT" w:eastAsia="it-IT" w:bidi="it-IT"/>
      </w:rPr>
    </w:lvl>
    <w:lvl w:ilvl="4" w:tplc="1B5046E4">
      <w:numFmt w:val="bullet"/>
      <w:lvlText w:val="•"/>
      <w:lvlJc w:val="left"/>
      <w:pPr>
        <w:ind w:left="4056" w:hanging="348"/>
      </w:pPr>
      <w:rPr>
        <w:rFonts w:hint="default"/>
        <w:lang w:val="it-IT" w:eastAsia="it-IT" w:bidi="it-IT"/>
      </w:rPr>
    </w:lvl>
    <w:lvl w:ilvl="5" w:tplc="115695FC">
      <w:numFmt w:val="bullet"/>
      <w:lvlText w:val="•"/>
      <w:lvlJc w:val="left"/>
      <w:pPr>
        <w:ind w:left="5094" w:hanging="348"/>
      </w:pPr>
      <w:rPr>
        <w:rFonts w:hint="default"/>
        <w:lang w:val="it-IT" w:eastAsia="it-IT" w:bidi="it-IT"/>
      </w:rPr>
    </w:lvl>
    <w:lvl w:ilvl="6" w:tplc="664AC3B2">
      <w:numFmt w:val="bullet"/>
      <w:lvlText w:val="•"/>
      <w:lvlJc w:val="left"/>
      <w:pPr>
        <w:ind w:left="6133" w:hanging="348"/>
      </w:pPr>
      <w:rPr>
        <w:rFonts w:hint="default"/>
        <w:lang w:val="it-IT" w:eastAsia="it-IT" w:bidi="it-IT"/>
      </w:rPr>
    </w:lvl>
    <w:lvl w:ilvl="7" w:tplc="09FC5520">
      <w:numFmt w:val="bullet"/>
      <w:lvlText w:val="•"/>
      <w:lvlJc w:val="left"/>
      <w:pPr>
        <w:ind w:left="7172" w:hanging="348"/>
      </w:pPr>
      <w:rPr>
        <w:rFonts w:hint="default"/>
        <w:lang w:val="it-IT" w:eastAsia="it-IT" w:bidi="it-IT"/>
      </w:rPr>
    </w:lvl>
    <w:lvl w:ilvl="8" w:tplc="3FBA2556">
      <w:numFmt w:val="bullet"/>
      <w:lvlText w:val="•"/>
      <w:lvlJc w:val="left"/>
      <w:pPr>
        <w:ind w:left="8210" w:hanging="348"/>
      </w:pPr>
      <w:rPr>
        <w:rFonts w:hint="default"/>
        <w:lang w:val="it-IT" w:eastAsia="it-IT" w:bidi="it-IT"/>
      </w:rPr>
    </w:lvl>
  </w:abstractNum>
  <w:abstractNum w:abstractNumId="27" w15:restartNumberingAfterBreak="0">
    <w:nsid w:val="7C6B5EC0"/>
    <w:multiLevelType w:val="hybridMultilevel"/>
    <w:tmpl w:val="F8429A9E"/>
    <w:lvl w:ilvl="0" w:tplc="788046C2">
      <w:start w:val="4"/>
      <w:numFmt w:val="bullet"/>
      <w:lvlText w:val="-"/>
      <w:lvlJc w:val="left"/>
      <w:pPr>
        <w:ind w:left="720" w:hanging="360"/>
      </w:pPr>
      <w:rPr>
        <w:rFonts w:ascii="Times New Roman" w:eastAsia="PMingLiU"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0947748">
    <w:abstractNumId w:val="22"/>
  </w:num>
  <w:num w:numId="2" w16cid:durableId="1629974767">
    <w:abstractNumId w:val="19"/>
  </w:num>
  <w:num w:numId="3" w16cid:durableId="1308510095">
    <w:abstractNumId w:val="24"/>
  </w:num>
  <w:num w:numId="4" w16cid:durableId="1409688978">
    <w:abstractNumId w:val="26"/>
  </w:num>
  <w:num w:numId="5" w16cid:durableId="656887443">
    <w:abstractNumId w:val="25"/>
  </w:num>
  <w:num w:numId="6" w16cid:durableId="1018047394">
    <w:abstractNumId w:val="21"/>
  </w:num>
  <w:num w:numId="7" w16cid:durableId="831334579">
    <w:abstractNumId w:val="20"/>
  </w:num>
  <w:num w:numId="8" w16cid:durableId="173502375">
    <w:abstractNumId w:val="27"/>
  </w:num>
  <w:num w:numId="9" w16cid:durableId="986978702">
    <w:abstractNumId w:val="3"/>
    <w:lvlOverride w:ilvl="0">
      <w:startOverride w:val="18"/>
    </w:lvlOverride>
    <w:lvlOverride w:ilvl="1"/>
    <w:lvlOverride w:ilvl="2"/>
    <w:lvlOverride w:ilvl="3"/>
    <w:lvlOverride w:ilvl="4"/>
    <w:lvlOverride w:ilvl="5"/>
    <w:lvlOverride w:ilvl="6"/>
    <w:lvlOverride w:ilvl="7"/>
    <w:lvlOverride w:ilvl="8"/>
  </w:num>
  <w:num w:numId="10" w16cid:durableId="1996371857">
    <w:abstractNumId w:val="4"/>
    <w:lvlOverride w:ilvl="0">
      <w:startOverride w:val="1"/>
    </w:lvlOverride>
    <w:lvlOverride w:ilvl="1"/>
    <w:lvlOverride w:ilvl="2"/>
    <w:lvlOverride w:ilvl="3"/>
    <w:lvlOverride w:ilvl="4"/>
    <w:lvlOverride w:ilvl="5"/>
    <w:lvlOverride w:ilvl="6"/>
    <w:lvlOverride w:ilvl="7"/>
    <w:lvlOverride w:ilvl="8"/>
  </w:num>
  <w:num w:numId="11" w16cid:durableId="2109038440">
    <w:abstractNumId w:val="5"/>
    <w:lvlOverride w:ilvl="0">
      <w:startOverride w:val="1"/>
    </w:lvlOverride>
    <w:lvlOverride w:ilvl="1"/>
    <w:lvlOverride w:ilvl="2"/>
    <w:lvlOverride w:ilvl="3"/>
    <w:lvlOverride w:ilvl="4"/>
    <w:lvlOverride w:ilvl="5"/>
    <w:lvlOverride w:ilvl="6"/>
    <w:lvlOverride w:ilvl="7"/>
    <w:lvlOverride w:ilvl="8"/>
  </w:num>
  <w:num w:numId="12" w16cid:durableId="1313408482">
    <w:abstractNumId w:val="6"/>
    <w:lvlOverride w:ilvl="0">
      <w:startOverride w:val="1"/>
    </w:lvlOverride>
    <w:lvlOverride w:ilvl="1"/>
    <w:lvlOverride w:ilvl="2"/>
    <w:lvlOverride w:ilvl="3"/>
    <w:lvlOverride w:ilvl="4"/>
    <w:lvlOverride w:ilvl="5"/>
    <w:lvlOverride w:ilvl="6"/>
    <w:lvlOverride w:ilvl="7"/>
    <w:lvlOverride w:ilvl="8"/>
  </w:num>
  <w:num w:numId="13" w16cid:durableId="1419450585">
    <w:abstractNumId w:val="7"/>
    <w:lvlOverride w:ilvl="0">
      <w:startOverride w:val="3"/>
    </w:lvlOverride>
    <w:lvlOverride w:ilvl="1"/>
    <w:lvlOverride w:ilvl="2"/>
    <w:lvlOverride w:ilvl="3"/>
    <w:lvlOverride w:ilvl="4"/>
    <w:lvlOverride w:ilvl="5"/>
    <w:lvlOverride w:ilvl="6"/>
    <w:lvlOverride w:ilvl="7"/>
    <w:lvlOverride w:ilvl="8"/>
  </w:num>
  <w:num w:numId="14" w16cid:durableId="1892303964">
    <w:abstractNumId w:val="8"/>
    <w:lvlOverride w:ilvl="0">
      <w:startOverride w:val="1"/>
    </w:lvlOverride>
    <w:lvlOverride w:ilvl="1"/>
    <w:lvlOverride w:ilvl="2"/>
    <w:lvlOverride w:ilvl="3"/>
    <w:lvlOverride w:ilvl="4"/>
    <w:lvlOverride w:ilvl="5"/>
    <w:lvlOverride w:ilvl="6"/>
    <w:lvlOverride w:ilvl="7"/>
    <w:lvlOverride w:ilvl="8"/>
  </w:num>
  <w:num w:numId="15" w16cid:durableId="141046149">
    <w:abstractNumId w:val="9"/>
    <w:lvlOverride w:ilvl="0">
      <w:startOverride w:val="4"/>
    </w:lvlOverride>
    <w:lvlOverride w:ilvl="1"/>
    <w:lvlOverride w:ilvl="2"/>
    <w:lvlOverride w:ilvl="3"/>
    <w:lvlOverride w:ilvl="4"/>
    <w:lvlOverride w:ilvl="5"/>
    <w:lvlOverride w:ilvl="6"/>
    <w:lvlOverride w:ilvl="7"/>
    <w:lvlOverride w:ilvl="8"/>
  </w:num>
  <w:num w:numId="16" w16cid:durableId="1678533042">
    <w:abstractNumId w:val="10"/>
    <w:lvlOverride w:ilvl="0">
      <w:startOverride w:val="1"/>
    </w:lvlOverride>
    <w:lvlOverride w:ilvl="1"/>
    <w:lvlOverride w:ilvl="2"/>
    <w:lvlOverride w:ilvl="3"/>
    <w:lvlOverride w:ilvl="4"/>
    <w:lvlOverride w:ilvl="5"/>
    <w:lvlOverride w:ilvl="6"/>
    <w:lvlOverride w:ilvl="7"/>
    <w:lvlOverride w:ilvl="8"/>
  </w:num>
  <w:num w:numId="17" w16cid:durableId="879174418">
    <w:abstractNumId w:val="11"/>
    <w:lvlOverride w:ilvl="0">
      <w:startOverride w:val="1"/>
    </w:lvlOverride>
    <w:lvlOverride w:ilvl="1"/>
    <w:lvlOverride w:ilvl="2"/>
    <w:lvlOverride w:ilvl="3"/>
    <w:lvlOverride w:ilvl="4"/>
    <w:lvlOverride w:ilvl="5"/>
    <w:lvlOverride w:ilvl="6"/>
    <w:lvlOverride w:ilvl="7"/>
    <w:lvlOverride w:ilvl="8"/>
  </w:num>
  <w:num w:numId="18" w16cid:durableId="1673876786">
    <w:abstractNumId w:val="12"/>
    <w:lvlOverride w:ilvl="0">
      <w:startOverride w:val="1"/>
    </w:lvlOverride>
    <w:lvlOverride w:ilvl="1"/>
    <w:lvlOverride w:ilvl="2"/>
    <w:lvlOverride w:ilvl="3"/>
    <w:lvlOverride w:ilvl="4"/>
    <w:lvlOverride w:ilvl="5"/>
    <w:lvlOverride w:ilvl="6"/>
    <w:lvlOverride w:ilvl="7"/>
    <w:lvlOverride w:ilvl="8"/>
  </w:num>
  <w:num w:numId="19" w16cid:durableId="238756408">
    <w:abstractNumId w:val="13"/>
    <w:lvlOverride w:ilvl="0">
      <w:startOverride w:val="3"/>
    </w:lvlOverride>
    <w:lvlOverride w:ilvl="1"/>
    <w:lvlOverride w:ilvl="2"/>
    <w:lvlOverride w:ilvl="3"/>
    <w:lvlOverride w:ilvl="4"/>
    <w:lvlOverride w:ilvl="5"/>
    <w:lvlOverride w:ilvl="6"/>
    <w:lvlOverride w:ilvl="7"/>
    <w:lvlOverride w:ilvl="8"/>
  </w:num>
  <w:num w:numId="20" w16cid:durableId="1176765231">
    <w:abstractNumId w:val="14"/>
    <w:lvlOverride w:ilvl="0">
      <w:startOverride w:val="4"/>
    </w:lvlOverride>
    <w:lvlOverride w:ilvl="1"/>
    <w:lvlOverride w:ilvl="2"/>
    <w:lvlOverride w:ilvl="3"/>
    <w:lvlOverride w:ilvl="4"/>
    <w:lvlOverride w:ilvl="5"/>
    <w:lvlOverride w:ilvl="6"/>
    <w:lvlOverride w:ilvl="7"/>
    <w:lvlOverride w:ilvl="8"/>
  </w:num>
  <w:num w:numId="21" w16cid:durableId="1831168203">
    <w:abstractNumId w:val="15"/>
  </w:num>
  <w:num w:numId="22" w16cid:durableId="1987316566">
    <w:abstractNumId w:val="16"/>
  </w:num>
  <w:num w:numId="23" w16cid:durableId="367919823">
    <w:abstractNumId w:val="17"/>
  </w:num>
  <w:num w:numId="24" w16cid:durableId="1827700633">
    <w:abstractNumId w:val="18"/>
  </w:num>
  <w:num w:numId="25" w16cid:durableId="200654268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7C"/>
    <w:rsid w:val="000406C7"/>
    <w:rsid w:val="00113A35"/>
    <w:rsid w:val="002D4773"/>
    <w:rsid w:val="003857A5"/>
    <w:rsid w:val="00772A7C"/>
    <w:rsid w:val="00873ECB"/>
    <w:rsid w:val="00B81610"/>
    <w:rsid w:val="00E85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5251"/>
  <w15:chartTrackingRefBased/>
  <w15:docId w15:val="{8D45547D-7D0C-4FDE-B8EC-8A01E37D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1"/>
    <w:qFormat/>
    <w:rsid w:val="00772A7C"/>
    <w:pPr>
      <w:widowControl w:val="0"/>
      <w:autoSpaceDE w:val="0"/>
      <w:autoSpaceDN w:val="0"/>
      <w:spacing w:after="0" w:line="240" w:lineRule="auto"/>
      <w:ind w:left="232"/>
      <w:outlineLvl w:val="0"/>
    </w:pPr>
    <w:rPr>
      <w:rFonts w:ascii="Times New Roman" w:eastAsia="Times New Roman" w:hAnsi="Times New Roman" w:cs="Times New Roman"/>
      <w:b/>
      <w:bCs/>
      <w:sz w:val="28"/>
      <w:szCs w:val="28"/>
      <w:lang w:eastAsia="it-IT" w:bidi="it-IT"/>
    </w:rPr>
  </w:style>
  <w:style w:type="paragraph" w:styleId="Titolo2">
    <w:name w:val="heading 2"/>
    <w:basedOn w:val="Normale"/>
    <w:link w:val="Titolo2Carattere"/>
    <w:uiPriority w:val="1"/>
    <w:qFormat/>
    <w:rsid w:val="00772A7C"/>
    <w:pPr>
      <w:widowControl w:val="0"/>
      <w:autoSpaceDE w:val="0"/>
      <w:autoSpaceDN w:val="0"/>
      <w:spacing w:after="0" w:line="240" w:lineRule="auto"/>
      <w:ind w:left="232"/>
      <w:jc w:val="both"/>
      <w:outlineLvl w:val="1"/>
    </w:pPr>
    <w:rPr>
      <w:rFonts w:ascii="Times New Roman" w:eastAsia="Times New Roman" w:hAnsi="Times New Roman" w:cs="Times New Roman"/>
      <w:b/>
      <w:bCs/>
      <w:i/>
      <w:sz w:val="28"/>
      <w:szCs w:val="28"/>
      <w:lang w:eastAsia="it-IT" w:bidi="it-IT"/>
    </w:rPr>
  </w:style>
  <w:style w:type="paragraph" w:styleId="Titolo3">
    <w:name w:val="heading 3"/>
    <w:basedOn w:val="Normale"/>
    <w:link w:val="Titolo3Carattere"/>
    <w:uiPriority w:val="1"/>
    <w:qFormat/>
    <w:rsid w:val="00772A7C"/>
    <w:pPr>
      <w:widowControl w:val="0"/>
      <w:autoSpaceDE w:val="0"/>
      <w:autoSpaceDN w:val="0"/>
      <w:spacing w:after="0" w:line="240" w:lineRule="auto"/>
      <w:outlineLvl w:val="2"/>
    </w:pPr>
    <w:rPr>
      <w:rFonts w:ascii="Times New Roman" w:eastAsia="Times New Roman" w:hAnsi="Times New Roman" w:cs="Times New Roman"/>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772A7C"/>
    <w:rPr>
      <w:rFonts w:ascii="Times New Roman" w:eastAsia="Times New Roman" w:hAnsi="Times New Roman" w:cs="Times New Roman"/>
      <w:b/>
      <w:bCs/>
      <w:sz w:val="28"/>
      <w:szCs w:val="28"/>
      <w:lang w:eastAsia="it-IT" w:bidi="it-IT"/>
    </w:rPr>
  </w:style>
  <w:style w:type="character" w:customStyle="1" w:styleId="Titolo2Carattere">
    <w:name w:val="Titolo 2 Carattere"/>
    <w:basedOn w:val="Carpredefinitoparagrafo"/>
    <w:link w:val="Titolo2"/>
    <w:uiPriority w:val="1"/>
    <w:rsid w:val="00772A7C"/>
    <w:rPr>
      <w:rFonts w:ascii="Times New Roman" w:eastAsia="Times New Roman" w:hAnsi="Times New Roman" w:cs="Times New Roman"/>
      <w:b/>
      <w:bCs/>
      <w:i/>
      <w:sz w:val="28"/>
      <w:szCs w:val="28"/>
      <w:lang w:eastAsia="it-IT" w:bidi="it-IT"/>
    </w:rPr>
  </w:style>
  <w:style w:type="character" w:customStyle="1" w:styleId="Titolo3Carattere">
    <w:name w:val="Titolo 3 Carattere"/>
    <w:basedOn w:val="Carpredefinitoparagrafo"/>
    <w:link w:val="Titolo3"/>
    <w:uiPriority w:val="1"/>
    <w:rsid w:val="00772A7C"/>
    <w:rPr>
      <w:rFonts w:ascii="Times New Roman" w:eastAsia="Times New Roman" w:hAnsi="Times New Roman" w:cs="Times New Roman"/>
      <w:b/>
      <w:bCs/>
      <w:sz w:val="24"/>
      <w:szCs w:val="24"/>
      <w:lang w:eastAsia="it-IT" w:bidi="it-IT"/>
    </w:rPr>
  </w:style>
  <w:style w:type="numbering" w:customStyle="1" w:styleId="Nessunelenco1">
    <w:name w:val="Nessun elenco1"/>
    <w:next w:val="Nessunelenco"/>
    <w:uiPriority w:val="99"/>
    <w:semiHidden/>
    <w:unhideWhenUsed/>
    <w:rsid w:val="00772A7C"/>
  </w:style>
  <w:style w:type="table" w:customStyle="1" w:styleId="NormalTable0">
    <w:name w:val="Normal Table0"/>
    <w:uiPriority w:val="2"/>
    <w:semiHidden/>
    <w:unhideWhenUsed/>
    <w:qFormat/>
    <w:rsid w:val="00772A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72A7C"/>
    <w:pPr>
      <w:widowControl w:val="0"/>
      <w:autoSpaceDE w:val="0"/>
      <w:autoSpaceDN w:val="0"/>
      <w:spacing w:before="180"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772A7C"/>
    <w:rPr>
      <w:rFonts w:ascii="Times New Roman" w:eastAsia="Times New Roman" w:hAnsi="Times New Roman" w:cs="Times New Roman"/>
      <w:sz w:val="24"/>
      <w:szCs w:val="24"/>
      <w:lang w:eastAsia="it-IT" w:bidi="it-IT"/>
    </w:rPr>
  </w:style>
  <w:style w:type="paragraph" w:styleId="Paragrafoelenco">
    <w:name w:val="List Paragraph"/>
    <w:aliases w:val="1° punto elenco"/>
    <w:basedOn w:val="Normale"/>
    <w:link w:val="ParagrafoelencoCarattere"/>
    <w:uiPriority w:val="34"/>
    <w:qFormat/>
    <w:rsid w:val="00772A7C"/>
    <w:pPr>
      <w:widowControl w:val="0"/>
      <w:autoSpaceDE w:val="0"/>
      <w:autoSpaceDN w:val="0"/>
      <w:spacing w:before="180" w:after="0" w:line="240" w:lineRule="auto"/>
      <w:ind w:left="516" w:hanging="284"/>
    </w:pPr>
    <w:rPr>
      <w:rFonts w:ascii="Times New Roman" w:eastAsia="Times New Roman" w:hAnsi="Times New Roman" w:cs="Times New Roman"/>
      <w:lang w:eastAsia="it-IT" w:bidi="it-IT"/>
    </w:rPr>
  </w:style>
  <w:style w:type="paragraph" w:customStyle="1" w:styleId="TableParagraph">
    <w:name w:val="Table Paragraph"/>
    <w:basedOn w:val="Normale"/>
    <w:uiPriority w:val="1"/>
    <w:qFormat/>
    <w:rsid w:val="00772A7C"/>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estofumetto">
    <w:name w:val="Balloon Text"/>
    <w:basedOn w:val="Normale"/>
    <w:link w:val="TestofumettoCarattere"/>
    <w:uiPriority w:val="99"/>
    <w:semiHidden/>
    <w:unhideWhenUsed/>
    <w:rsid w:val="00772A7C"/>
    <w:pPr>
      <w:widowControl w:val="0"/>
      <w:autoSpaceDE w:val="0"/>
      <w:autoSpaceDN w:val="0"/>
      <w:spacing w:after="0" w:line="240" w:lineRule="auto"/>
    </w:pPr>
    <w:rPr>
      <w:rFonts w:ascii="Tahoma" w:eastAsia="Times New Roman" w:hAnsi="Tahoma" w:cs="Tahoma"/>
      <w:sz w:val="16"/>
      <w:szCs w:val="16"/>
      <w:lang w:eastAsia="it-IT" w:bidi="it-IT"/>
    </w:rPr>
  </w:style>
  <w:style w:type="character" w:customStyle="1" w:styleId="TestofumettoCarattere">
    <w:name w:val="Testo fumetto Carattere"/>
    <w:basedOn w:val="Carpredefinitoparagrafo"/>
    <w:link w:val="Testofumetto"/>
    <w:uiPriority w:val="99"/>
    <w:semiHidden/>
    <w:rsid w:val="00772A7C"/>
    <w:rPr>
      <w:rFonts w:ascii="Tahoma" w:eastAsia="Times New Roman" w:hAnsi="Tahoma" w:cs="Tahoma"/>
      <w:sz w:val="16"/>
      <w:szCs w:val="16"/>
      <w:lang w:eastAsia="it-IT" w:bidi="it-IT"/>
    </w:rPr>
  </w:style>
  <w:style w:type="character" w:customStyle="1" w:styleId="Collegamentoipertestuale1">
    <w:name w:val="Collegamento ipertestuale1"/>
    <w:basedOn w:val="Carpredefinitoparagrafo"/>
    <w:uiPriority w:val="99"/>
    <w:unhideWhenUsed/>
    <w:rsid w:val="00772A7C"/>
    <w:rPr>
      <w:color w:val="0000FF"/>
      <w:u w:val="single"/>
    </w:rPr>
  </w:style>
  <w:style w:type="character" w:styleId="Menzionenonrisolta">
    <w:name w:val="Unresolved Mention"/>
    <w:basedOn w:val="Carpredefinitoparagrafo"/>
    <w:uiPriority w:val="99"/>
    <w:semiHidden/>
    <w:unhideWhenUsed/>
    <w:rsid w:val="00772A7C"/>
    <w:rPr>
      <w:color w:val="605E5C"/>
      <w:shd w:val="clear" w:color="auto" w:fill="E1DFDD"/>
    </w:rPr>
  </w:style>
  <w:style w:type="table" w:styleId="Grigliatabella">
    <w:name w:val="Table Grid"/>
    <w:basedOn w:val="Tabellanormale"/>
    <w:uiPriority w:val="39"/>
    <w:unhideWhenUsed/>
    <w:rsid w:val="00772A7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72A7C"/>
    <w:pPr>
      <w:widowControl w:val="0"/>
      <w:tabs>
        <w:tab w:val="center" w:pos="4819"/>
        <w:tab w:val="right" w:pos="9638"/>
      </w:tabs>
      <w:autoSpaceDE w:val="0"/>
      <w:autoSpaceDN w:val="0"/>
      <w:spacing w:after="0" w:line="240" w:lineRule="auto"/>
    </w:pPr>
    <w:rPr>
      <w:rFonts w:ascii="Times New Roman" w:eastAsia="Times New Roman" w:hAnsi="Times New Roman" w:cs="Times New Roman"/>
      <w:lang w:eastAsia="it-IT" w:bidi="it-IT"/>
    </w:rPr>
  </w:style>
  <w:style w:type="character" w:customStyle="1" w:styleId="IntestazioneCarattere">
    <w:name w:val="Intestazione Carattere"/>
    <w:basedOn w:val="Carpredefinitoparagrafo"/>
    <w:link w:val="Intestazione"/>
    <w:uiPriority w:val="99"/>
    <w:rsid w:val="00772A7C"/>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772A7C"/>
    <w:pPr>
      <w:widowControl w:val="0"/>
      <w:tabs>
        <w:tab w:val="center" w:pos="4819"/>
        <w:tab w:val="right" w:pos="9638"/>
      </w:tabs>
      <w:autoSpaceDE w:val="0"/>
      <w:autoSpaceDN w:val="0"/>
      <w:spacing w:after="0" w:line="240" w:lineRule="auto"/>
    </w:pPr>
    <w:rPr>
      <w:rFonts w:ascii="Times New Roman" w:eastAsia="Times New Roman" w:hAnsi="Times New Roman" w:cs="Times New Roman"/>
      <w:lang w:eastAsia="it-IT" w:bidi="it-IT"/>
    </w:rPr>
  </w:style>
  <w:style w:type="character" w:customStyle="1" w:styleId="PidipaginaCarattere">
    <w:name w:val="Piè di pagina Carattere"/>
    <w:basedOn w:val="Carpredefinitoparagrafo"/>
    <w:link w:val="Pidipagina"/>
    <w:uiPriority w:val="99"/>
    <w:rsid w:val="00772A7C"/>
    <w:rPr>
      <w:rFonts w:ascii="Times New Roman" w:eastAsia="Times New Roman" w:hAnsi="Times New Roman" w:cs="Times New Roman"/>
      <w:lang w:eastAsia="it-IT" w:bidi="it-IT"/>
    </w:rPr>
  </w:style>
  <w:style w:type="table" w:customStyle="1" w:styleId="Grigliatabellachiara1">
    <w:name w:val="Griglia tabella chiara1"/>
    <w:basedOn w:val="Tabellanormale"/>
    <w:next w:val="Grigliatabellachiara"/>
    <w:uiPriority w:val="40"/>
    <w:rsid w:val="00772A7C"/>
    <w:pPr>
      <w:widowControl w:val="0"/>
      <w:autoSpaceDE w:val="0"/>
      <w:autoSpaceDN w:val="0"/>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e">
    <w:name w:val="Revision"/>
    <w:hidden/>
    <w:uiPriority w:val="99"/>
    <w:semiHidden/>
    <w:rsid w:val="00772A7C"/>
    <w:pPr>
      <w:spacing w:after="0" w:line="240" w:lineRule="auto"/>
    </w:pPr>
    <w:rPr>
      <w:rFonts w:ascii="Times New Roman" w:eastAsia="Times New Roman" w:hAnsi="Times New Roman" w:cs="Times New Roman"/>
      <w:lang w:eastAsia="it-IT" w:bidi="it-IT"/>
    </w:rPr>
  </w:style>
  <w:style w:type="character" w:styleId="Rimandocommento">
    <w:name w:val="annotation reference"/>
    <w:basedOn w:val="Carpredefinitoparagrafo"/>
    <w:uiPriority w:val="99"/>
    <w:semiHidden/>
    <w:unhideWhenUsed/>
    <w:rsid w:val="00772A7C"/>
    <w:rPr>
      <w:sz w:val="16"/>
      <w:szCs w:val="16"/>
    </w:rPr>
  </w:style>
  <w:style w:type="paragraph" w:styleId="Testocommento">
    <w:name w:val="annotation text"/>
    <w:basedOn w:val="Normale"/>
    <w:link w:val="TestocommentoCarattere"/>
    <w:uiPriority w:val="99"/>
    <w:unhideWhenUsed/>
    <w:rsid w:val="00772A7C"/>
    <w:pPr>
      <w:widowControl w:val="0"/>
      <w:autoSpaceDE w:val="0"/>
      <w:autoSpaceDN w:val="0"/>
      <w:spacing w:after="0" w:line="240" w:lineRule="auto"/>
    </w:pPr>
    <w:rPr>
      <w:rFonts w:ascii="Times New Roman" w:eastAsia="Times New Roman" w:hAnsi="Times New Roman" w:cs="Times New Roman"/>
      <w:sz w:val="20"/>
      <w:szCs w:val="20"/>
      <w:lang w:eastAsia="it-IT" w:bidi="it-IT"/>
    </w:rPr>
  </w:style>
  <w:style w:type="character" w:customStyle="1" w:styleId="TestocommentoCarattere">
    <w:name w:val="Testo commento Carattere"/>
    <w:basedOn w:val="Carpredefinitoparagrafo"/>
    <w:link w:val="Testocommento"/>
    <w:uiPriority w:val="99"/>
    <w:rsid w:val="00772A7C"/>
    <w:rPr>
      <w:rFonts w:ascii="Times New Roman" w:eastAsia="Times New Roman"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772A7C"/>
    <w:rPr>
      <w:b/>
      <w:bCs/>
    </w:rPr>
  </w:style>
  <w:style w:type="character" w:customStyle="1" w:styleId="SoggettocommentoCarattere">
    <w:name w:val="Soggetto commento Carattere"/>
    <w:basedOn w:val="TestocommentoCarattere"/>
    <w:link w:val="Soggettocommento"/>
    <w:uiPriority w:val="99"/>
    <w:semiHidden/>
    <w:rsid w:val="00772A7C"/>
    <w:rPr>
      <w:rFonts w:ascii="Times New Roman" w:eastAsia="Times New Roman" w:hAnsi="Times New Roman" w:cs="Times New Roman"/>
      <w:b/>
      <w:bCs/>
      <w:sz w:val="20"/>
      <w:szCs w:val="20"/>
      <w:lang w:eastAsia="it-IT" w:bidi="it-IT"/>
    </w:rPr>
  </w:style>
  <w:style w:type="character" w:customStyle="1" w:styleId="ParagrafoelencoCarattere">
    <w:name w:val="Paragrafo elenco Carattere"/>
    <w:aliases w:val="1° punto elenco Carattere"/>
    <w:link w:val="Paragrafoelenco"/>
    <w:uiPriority w:val="34"/>
    <w:qFormat/>
    <w:rsid w:val="00772A7C"/>
    <w:rPr>
      <w:rFonts w:ascii="Times New Roman" w:eastAsia="Times New Roman" w:hAnsi="Times New Roman" w:cs="Times New Roman"/>
      <w:lang w:eastAsia="it-IT" w:bidi="it-IT"/>
    </w:rPr>
  </w:style>
  <w:style w:type="character" w:customStyle="1" w:styleId="WW8Num1z1">
    <w:name w:val="WW8Num1z1"/>
    <w:rsid w:val="00772A7C"/>
    <w:rPr>
      <w:rFonts w:ascii="OpenSymbol" w:hAnsi="OpenSymbol" w:cs="Courier New"/>
    </w:rPr>
  </w:style>
  <w:style w:type="paragraph" w:customStyle="1" w:styleId="Default">
    <w:name w:val="Default"/>
    <w:rsid w:val="00772A7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styleId="Enfasicorsivo">
    <w:name w:val="Emphasis"/>
    <w:basedOn w:val="Carpredefinitoparagrafo"/>
    <w:uiPriority w:val="20"/>
    <w:qFormat/>
    <w:rsid w:val="00772A7C"/>
    <w:rPr>
      <w:i/>
      <w:iCs/>
    </w:rPr>
  </w:style>
  <w:style w:type="character" w:styleId="Collegamentoipertestuale">
    <w:name w:val="Hyperlink"/>
    <w:basedOn w:val="Carpredefinitoparagrafo"/>
    <w:uiPriority w:val="99"/>
    <w:semiHidden/>
    <w:unhideWhenUsed/>
    <w:rsid w:val="00772A7C"/>
    <w:rPr>
      <w:color w:val="0563C1" w:themeColor="hyperlink"/>
      <w:u w:val="single"/>
    </w:rPr>
  </w:style>
  <w:style w:type="table" w:styleId="Grigliatabellachiara">
    <w:name w:val="Grid Table Light"/>
    <w:basedOn w:val="Tabellanormale"/>
    <w:uiPriority w:val="40"/>
    <w:rsid w:val="00772A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4558</Words>
  <Characters>25984</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VALLI MARECCHIA E CONCA SOC.</dc:creator>
  <cp:keywords/>
  <dc:description/>
  <cp:lastModifiedBy>G.A.L. VALLI MARECCHIA E CONCA SOC.</cp:lastModifiedBy>
  <cp:revision>5</cp:revision>
  <dcterms:created xsi:type="dcterms:W3CDTF">2022-06-06T14:27:00Z</dcterms:created>
  <dcterms:modified xsi:type="dcterms:W3CDTF">2022-06-06T14:35:00Z</dcterms:modified>
</cp:coreProperties>
</file>